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283ED1" w14:paraId="6F2C56DF" w14:textId="77777777" w:rsidTr="000C6652">
        <w:tc>
          <w:tcPr>
            <w:tcW w:w="9571" w:type="dxa"/>
            <w:hideMark/>
          </w:tcPr>
          <w:p w14:paraId="09AA8E93" w14:textId="77777777" w:rsidR="00283ED1" w:rsidRDefault="00283ED1" w:rsidP="000C6652">
            <w:pPr>
              <w:jc w:val="center"/>
              <w:rPr>
                <w:sz w:val="28"/>
                <w:szCs w:val="28"/>
              </w:rPr>
            </w:pPr>
            <w:r>
              <w:rPr>
                <w:sz w:val="44"/>
              </w:rPr>
              <w:br w:type="page"/>
            </w:r>
            <w:r>
              <w:rPr>
                <w:b/>
              </w:rPr>
              <w:br w:type="page"/>
            </w:r>
            <w:r>
              <w:rPr>
                <w:sz w:val="36"/>
              </w:rPr>
              <w:br w:type="page"/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74D472" wp14:editId="0506D61C">
                  <wp:extent cx="836930" cy="750570"/>
                  <wp:effectExtent l="0" t="0" r="0" b="0"/>
                  <wp:docPr id="2" name="Picture 2" descr="ÐÐ°ÑÑÐ¸Ð½ÐºÐ¸ Ð¿Ð¾ Ð·Ð°Ð¿ÑÐ¾ÑÑ ÐºÐ»Ð¸Ð½ÑÐºÐ¸Ð¹ Ð¸Ð½ÑÑÐ¸ÑÑÑ Ð¾ÑÑÐ°Ð½Ñ Ð¸ ÑÑÐ»Ð¾Ð²Ð¸Ð¹ ÑÑÑÐ´Ð°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ÐÐ°ÑÑÐ¸Ð½ÐºÐ¸ Ð¿Ð¾ Ð·Ð°Ð¿ÑÐ¾ÑÑ ÐºÐ»Ð¸Ð½ÑÐºÐ¸Ð¹ Ð¸Ð½ÑÑÐ¸ÑÑÑ Ð¾ÑÑÐ°Ð½Ñ Ð¸ ÑÑÐ»Ð¾Ð²Ð¸Ð¹ ÑÑÑÐ´Ð°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ED1" w:rsidRPr="00564FB9" w14:paraId="5E8C67F5" w14:textId="77777777" w:rsidTr="000C6652">
        <w:tc>
          <w:tcPr>
            <w:tcW w:w="9571" w:type="dxa"/>
            <w:hideMark/>
          </w:tcPr>
          <w:p w14:paraId="130D8F11" w14:textId="77777777" w:rsidR="00283ED1" w:rsidRDefault="00283ED1" w:rsidP="000C665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 общество</w:t>
            </w:r>
          </w:p>
          <w:p w14:paraId="0A3641F1" w14:textId="77777777" w:rsidR="00283ED1" w:rsidRDefault="00283ED1" w:rsidP="000C665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«Клинский институт охраны и условий труда»</w:t>
            </w:r>
          </w:p>
        </w:tc>
      </w:tr>
    </w:tbl>
    <w:p w14:paraId="4B7CFEB1" w14:textId="77777777" w:rsidR="00283ED1" w:rsidRDefault="00283ED1" w:rsidP="00283ED1">
      <w:pPr>
        <w:jc w:val="center"/>
        <w:rPr>
          <w:rFonts w:eastAsia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  <w:gridCol w:w="993"/>
        <w:gridCol w:w="4501"/>
      </w:tblGrid>
      <w:tr w:rsidR="00283ED1" w14:paraId="5E95E735" w14:textId="77777777" w:rsidTr="000C6652">
        <w:tc>
          <w:tcPr>
            <w:tcW w:w="4077" w:type="dxa"/>
          </w:tcPr>
          <w:p w14:paraId="15439A3B" w14:textId="77777777" w:rsidR="00283ED1" w:rsidRDefault="00283ED1" w:rsidP="000C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5D807950" w14:textId="77777777" w:rsidR="00283ED1" w:rsidRDefault="00283ED1" w:rsidP="000C66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14:paraId="24BACE87" w14:textId="77777777" w:rsidR="00283ED1" w:rsidRDefault="00283ED1" w:rsidP="000C6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14:paraId="2D91CA11" w14:textId="77777777" w:rsidR="00283ED1" w:rsidRDefault="00283ED1" w:rsidP="000C665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</w:t>
            </w:r>
          </w:p>
          <w:p w14:paraId="4D01AA6B" w14:textId="77777777" w:rsidR="00283ED1" w:rsidRDefault="00283ED1" w:rsidP="000C6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«Клинский институт охраны и условий труда»</w:t>
            </w:r>
          </w:p>
          <w:p w14:paraId="53F3A635" w14:textId="77777777" w:rsidR="00283ED1" w:rsidRDefault="00283ED1" w:rsidP="000C6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 А.В. Москвичев</w:t>
            </w:r>
          </w:p>
          <w:p w14:paraId="453C2934" w14:textId="77777777" w:rsidR="00283ED1" w:rsidRDefault="00283ED1" w:rsidP="000C6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 20___ г.</w:t>
            </w:r>
          </w:p>
          <w:p w14:paraId="30058396" w14:textId="77777777" w:rsidR="00283ED1" w:rsidRDefault="00283ED1" w:rsidP="000C665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7D3D4AA" w14:textId="77777777" w:rsidR="00283ED1" w:rsidRDefault="00283ED1" w:rsidP="00283ED1">
      <w:pPr>
        <w:pStyle w:val="afff0"/>
        <w:spacing w:line="360" w:lineRule="auto"/>
        <w:jc w:val="center"/>
        <w:rPr>
          <w:sz w:val="28"/>
          <w:szCs w:val="28"/>
        </w:rPr>
      </w:pPr>
    </w:p>
    <w:p w14:paraId="53C68A12" w14:textId="77777777" w:rsidR="00DB557B" w:rsidRPr="00832364" w:rsidRDefault="00DB557B" w:rsidP="00DB557B">
      <w:pPr>
        <w:pStyle w:val="afff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Автоматизированная с</w:t>
      </w:r>
      <w:r w:rsidRPr="00832364">
        <w:rPr>
          <w:b/>
          <w:sz w:val="28"/>
          <w:szCs w:val="28"/>
        </w:rPr>
        <w:t>истема обучения персонала безопасному провед</w:t>
      </w:r>
      <w:r w:rsidRPr="00832364">
        <w:rPr>
          <w:b/>
          <w:sz w:val="28"/>
          <w:szCs w:val="28"/>
        </w:rPr>
        <w:t>е</w:t>
      </w:r>
      <w:r w:rsidRPr="00832364">
        <w:rPr>
          <w:b/>
          <w:sz w:val="28"/>
          <w:szCs w:val="28"/>
        </w:rPr>
        <w:t>нию работ в действующих электроустановках с применением средств виртуального обучения</w:t>
      </w:r>
    </w:p>
    <w:p w14:paraId="549253A0" w14:textId="77777777" w:rsidR="00283ED1" w:rsidRDefault="00283ED1" w:rsidP="00283ED1">
      <w:pPr>
        <w:pStyle w:val="afff0"/>
        <w:spacing w:line="360" w:lineRule="auto"/>
        <w:jc w:val="center"/>
        <w:rPr>
          <w:sz w:val="28"/>
          <w:szCs w:val="28"/>
        </w:rPr>
      </w:pPr>
    </w:p>
    <w:p w14:paraId="0C9F011D" w14:textId="77777777" w:rsidR="00283ED1" w:rsidRPr="00564FB9" w:rsidRDefault="00FC3AF9" w:rsidP="00283ED1">
      <w:pPr>
        <w:pStyle w:val="afff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ПО СБОРКЕ ИЗ ИСХОДНЫХ ТЕКСТОВ</w:t>
      </w:r>
    </w:p>
    <w:p w14:paraId="01C6DED9" w14:textId="02ABBBCB" w:rsidR="00283ED1" w:rsidRDefault="00283ED1" w:rsidP="00283ED1">
      <w:pPr>
        <w:pStyle w:val="afff0"/>
        <w:spacing w:line="360" w:lineRule="auto"/>
        <w:jc w:val="center"/>
        <w:rPr>
          <w:b/>
          <w:sz w:val="28"/>
          <w:szCs w:val="28"/>
        </w:rPr>
      </w:pPr>
    </w:p>
    <w:p w14:paraId="455FCB0D" w14:textId="77777777" w:rsidR="00283ED1" w:rsidRDefault="00283ED1" w:rsidP="00283ED1">
      <w:pPr>
        <w:pStyle w:val="afff0"/>
        <w:spacing w:line="360" w:lineRule="auto"/>
        <w:jc w:val="center"/>
        <w:rPr>
          <w:b/>
          <w:sz w:val="28"/>
          <w:szCs w:val="28"/>
        </w:rPr>
      </w:pPr>
    </w:p>
    <w:p w14:paraId="06FD8F9D" w14:textId="77777777" w:rsidR="00283ED1" w:rsidRDefault="00283ED1" w:rsidP="00283ED1">
      <w:pPr>
        <w:pStyle w:val="afff0"/>
        <w:spacing w:line="360" w:lineRule="auto"/>
        <w:jc w:val="center"/>
        <w:rPr>
          <w:b/>
          <w:sz w:val="28"/>
          <w:szCs w:val="28"/>
        </w:rPr>
      </w:pPr>
    </w:p>
    <w:p w14:paraId="46635CCC" w14:textId="77777777" w:rsidR="00283ED1" w:rsidRDefault="00283ED1" w:rsidP="00283ED1">
      <w:pPr>
        <w:pStyle w:val="afff0"/>
        <w:spacing w:line="360" w:lineRule="auto"/>
        <w:jc w:val="center"/>
        <w:rPr>
          <w:b/>
          <w:sz w:val="28"/>
          <w:szCs w:val="28"/>
        </w:rPr>
      </w:pPr>
    </w:p>
    <w:p w14:paraId="6CEBCB6F" w14:textId="77777777" w:rsidR="00283ED1" w:rsidRDefault="00283ED1" w:rsidP="00283ED1">
      <w:pPr>
        <w:pStyle w:val="afff0"/>
        <w:spacing w:line="360" w:lineRule="auto"/>
        <w:jc w:val="center"/>
        <w:rPr>
          <w:b/>
          <w:sz w:val="28"/>
          <w:szCs w:val="28"/>
        </w:rPr>
      </w:pPr>
    </w:p>
    <w:p w14:paraId="2CE84C8C" w14:textId="77777777" w:rsidR="00283ED1" w:rsidRDefault="00283ED1" w:rsidP="00283ED1">
      <w:pPr>
        <w:pStyle w:val="afff0"/>
        <w:spacing w:line="360" w:lineRule="auto"/>
        <w:jc w:val="center"/>
        <w:rPr>
          <w:b/>
          <w:sz w:val="28"/>
          <w:szCs w:val="28"/>
        </w:rPr>
      </w:pPr>
    </w:p>
    <w:p w14:paraId="66CD6E00" w14:textId="77777777" w:rsidR="00283ED1" w:rsidRDefault="00283ED1" w:rsidP="00283ED1">
      <w:pPr>
        <w:pStyle w:val="afff0"/>
        <w:spacing w:line="360" w:lineRule="auto"/>
        <w:jc w:val="center"/>
        <w:rPr>
          <w:b/>
          <w:sz w:val="28"/>
          <w:szCs w:val="28"/>
        </w:rPr>
      </w:pPr>
    </w:p>
    <w:p w14:paraId="7201D95A" w14:textId="77777777" w:rsidR="00283ED1" w:rsidRDefault="00283ED1" w:rsidP="00283ED1">
      <w:pPr>
        <w:pStyle w:val="afff0"/>
        <w:spacing w:line="360" w:lineRule="auto"/>
        <w:jc w:val="center"/>
        <w:rPr>
          <w:b/>
          <w:sz w:val="28"/>
          <w:szCs w:val="28"/>
        </w:rPr>
      </w:pPr>
    </w:p>
    <w:p w14:paraId="4BFC4C5A" w14:textId="77777777" w:rsidR="003B680C" w:rsidRPr="00283ED1" w:rsidRDefault="00283ED1" w:rsidP="00283ED1">
      <w:pPr>
        <w:pStyle w:val="afff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Москва, 2018 </w:t>
      </w:r>
    </w:p>
    <w:p w14:paraId="7A2942F3" w14:textId="77777777" w:rsidR="00FC3AF9" w:rsidRDefault="00FC3AF9">
      <w:pPr>
        <w:spacing w:after="0" w:line="240" w:lineRule="auto"/>
        <w:rPr>
          <w:rFonts w:eastAsia="SimSun"/>
          <w:b/>
          <w:bCs/>
          <w:caps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2909FFE0" w14:textId="15B2746D" w:rsidR="00961EB4" w:rsidRPr="00BD38B1" w:rsidRDefault="00961EB4">
      <w:pPr>
        <w:pStyle w:val="TOCHeading1"/>
        <w:rPr>
          <w:sz w:val="28"/>
          <w:szCs w:val="28"/>
        </w:rPr>
      </w:pPr>
      <w:r w:rsidRPr="00BD38B1">
        <w:rPr>
          <w:sz w:val="28"/>
          <w:szCs w:val="28"/>
        </w:rPr>
        <w:lastRenderedPageBreak/>
        <w:t>СОДЕРЖАНИЕ</w:t>
      </w:r>
    </w:p>
    <w:p w14:paraId="420C97E8" w14:textId="77777777" w:rsidR="00DB557B" w:rsidRDefault="00961EB4">
      <w:pPr>
        <w:pStyle w:val="17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BD38B1">
        <w:rPr>
          <w:sz w:val="28"/>
          <w:szCs w:val="28"/>
        </w:rPr>
        <w:fldChar w:fldCharType="begin"/>
      </w:r>
      <w:r w:rsidRPr="00BD38B1">
        <w:rPr>
          <w:sz w:val="28"/>
          <w:szCs w:val="28"/>
        </w:rPr>
        <w:instrText xml:space="preserve"> TOC \o "1-3" \h \z \u </w:instrText>
      </w:r>
      <w:r w:rsidRPr="00BD38B1">
        <w:rPr>
          <w:sz w:val="28"/>
          <w:szCs w:val="28"/>
        </w:rPr>
        <w:fldChar w:fldCharType="separate"/>
      </w:r>
      <w:hyperlink w:anchor="_Toc29825877" w:history="1">
        <w:r w:rsidR="00DB557B" w:rsidRPr="00DF1A4E">
          <w:rPr>
            <w:rStyle w:val="a8"/>
            <w:noProof/>
          </w:rPr>
          <w:t>1 Подготовка к работе</w:t>
        </w:r>
        <w:r w:rsidR="00DB557B">
          <w:rPr>
            <w:noProof/>
            <w:webHidden/>
          </w:rPr>
          <w:tab/>
        </w:r>
        <w:r w:rsidR="00DB557B">
          <w:rPr>
            <w:noProof/>
            <w:webHidden/>
          </w:rPr>
          <w:fldChar w:fldCharType="begin"/>
        </w:r>
        <w:r w:rsidR="00DB557B">
          <w:rPr>
            <w:noProof/>
            <w:webHidden/>
          </w:rPr>
          <w:instrText xml:space="preserve"> PAGEREF _Toc29825877 \h </w:instrText>
        </w:r>
        <w:r w:rsidR="00DB557B">
          <w:rPr>
            <w:noProof/>
            <w:webHidden/>
          </w:rPr>
        </w:r>
        <w:r w:rsidR="00DB557B">
          <w:rPr>
            <w:noProof/>
            <w:webHidden/>
          </w:rPr>
          <w:fldChar w:fldCharType="separate"/>
        </w:r>
        <w:r w:rsidR="00DB557B">
          <w:rPr>
            <w:noProof/>
            <w:webHidden/>
          </w:rPr>
          <w:t>3</w:t>
        </w:r>
        <w:r w:rsidR="00DB557B">
          <w:rPr>
            <w:noProof/>
            <w:webHidden/>
          </w:rPr>
          <w:fldChar w:fldCharType="end"/>
        </w:r>
      </w:hyperlink>
    </w:p>
    <w:p w14:paraId="782C7944" w14:textId="77777777" w:rsidR="00DB557B" w:rsidRDefault="00DB557B">
      <w:pPr>
        <w:pStyle w:val="21"/>
        <w:tabs>
          <w:tab w:val="left" w:pos="96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9825878" w:history="1">
        <w:r w:rsidRPr="00DF1A4E">
          <w:rPr>
            <w:rStyle w:val="a8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DF1A4E">
          <w:rPr>
            <w:rStyle w:val="a8"/>
            <w:noProof/>
          </w:rPr>
          <w:t>Сборка из исходных текстов рабочего прикладного программного обеспечения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_Toc29825878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D352BAC" w14:textId="77777777" w:rsidR="00DB557B" w:rsidRDefault="00DB557B">
      <w:pPr>
        <w:pStyle w:val="21"/>
        <w:tabs>
          <w:tab w:val="left" w:pos="96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9825879" w:history="1">
        <w:r w:rsidRPr="00DF1A4E">
          <w:rPr>
            <w:rStyle w:val="a8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DF1A4E">
          <w:rPr>
            <w:rStyle w:val="a8"/>
            <w:noProof/>
          </w:rPr>
          <w:t>Сборка пакета с файлами для установки Системы из результатов компиляции исходных текстов проекта системы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_Toc29825879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1EE5EE3" w14:textId="27A54EBA" w:rsidR="00961EB4" w:rsidRPr="00BD38B1" w:rsidRDefault="00961EB4">
      <w:pPr>
        <w:rPr>
          <w:sz w:val="28"/>
          <w:szCs w:val="28"/>
        </w:rPr>
      </w:pPr>
      <w:r w:rsidRPr="00BD38B1">
        <w:rPr>
          <w:b/>
          <w:bCs/>
          <w:sz w:val="28"/>
          <w:szCs w:val="28"/>
        </w:rPr>
        <w:fldChar w:fldCharType="end"/>
      </w:r>
      <w:bookmarkStart w:id="0" w:name="_GoBack"/>
      <w:bookmarkEnd w:id="0"/>
    </w:p>
    <w:p w14:paraId="00BAECC8" w14:textId="77777777" w:rsidR="00961EB4" w:rsidRPr="00BD38B1" w:rsidRDefault="00961EB4" w:rsidP="00F46A19">
      <w:pPr>
        <w:pStyle w:val="10"/>
        <w:keepNext w:val="0"/>
        <w:pageBreakBefore/>
        <w:numPr>
          <w:ilvl w:val="0"/>
          <w:numId w:val="7"/>
        </w:numPr>
        <w:tabs>
          <w:tab w:val="clear" w:pos="567"/>
          <w:tab w:val="left" w:pos="432"/>
        </w:tabs>
        <w:spacing w:before="360" w:after="120" w:line="240" w:lineRule="auto"/>
        <w:rPr>
          <w:sz w:val="28"/>
          <w:szCs w:val="28"/>
        </w:rPr>
      </w:pPr>
      <w:bookmarkStart w:id="1" w:name="_Toc274688593"/>
      <w:bookmarkStart w:id="2" w:name="_Toc273704105"/>
      <w:bookmarkStart w:id="3" w:name="_Toc29825877"/>
      <w:r w:rsidRPr="00BD38B1">
        <w:rPr>
          <w:sz w:val="28"/>
          <w:szCs w:val="28"/>
        </w:rPr>
        <w:lastRenderedPageBreak/>
        <w:t>Подготовка к работе</w:t>
      </w:r>
      <w:bookmarkEnd w:id="1"/>
      <w:bookmarkEnd w:id="3"/>
    </w:p>
    <w:p w14:paraId="1E1A5E9E" w14:textId="715213B2" w:rsidR="0026559D" w:rsidRDefault="00961EB4" w:rsidP="0026559D">
      <w:pPr>
        <w:ind w:firstLine="700"/>
        <w:jc w:val="both"/>
        <w:rPr>
          <w:color w:val="FF0000"/>
          <w:sz w:val="28"/>
        </w:rPr>
      </w:pPr>
      <w:r w:rsidRPr="00BD38B1">
        <w:rPr>
          <w:sz w:val="28"/>
          <w:szCs w:val="28"/>
        </w:rPr>
        <w:t xml:space="preserve">Для начала работы с </w:t>
      </w:r>
      <w:r w:rsidR="00DB557B">
        <w:rPr>
          <w:sz w:val="28"/>
          <w:szCs w:val="28"/>
        </w:rPr>
        <w:t>а</w:t>
      </w:r>
      <w:r w:rsidR="00DB557B" w:rsidRPr="00DB557B">
        <w:rPr>
          <w:sz w:val="28"/>
          <w:szCs w:val="28"/>
        </w:rPr>
        <w:t>втоматизированн</w:t>
      </w:r>
      <w:r w:rsidR="00DB557B">
        <w:rPr>
          <w:sz w:val="28"/>
          <w:szCs w:val="28"/>
        </w:rPr>
        <w:t>ой</w:t>
      </w:r>
      <w:r w:rsidR="00DB557B" w:rsidRPr="00DB557B">
        <w:rPr>
          <w:sz w:val="28"/>
          <w:szCs w:val="28"/>
        </w:rPr>
        <w:t xml:space="preserve"> систем</w:t>
      </w:r>
      <w:r w:rsidR="00DB557B">
        <w:rPr>
          <w:sz w:val="28"/>
          <w:szCs w:val="28"/>
        </w:rPr>
        <w:t>ой</w:t>
      </w:r>
      <w:r w:rsidR="00DB557B" w:rsidRPr="00DB557B">
        <w:rPr>
          <w:sz w:val="28"/>
          <w:szCs w:val="28"/>
        </w:rPr>
        <w:t xml:space="preserve"> обучения персонала безопасному проведению работ в действующих электроустановках с применением средств виртуального обучения (далее – Система)</w:t>
      </w:r>
      <w:r w:rsidR="00DB557B">
        <w:rPr>
          <w:sz w:val="28"/>
          <w:szCs w:val="28"/>
        </w:rPr>
        <w:t xml:space="preserve"> </w:t>
      </w:r>
      <w:r w:rsidRPr="00BD38B1">
        <w:rPr>
          <w:sz w:val="28"/>
          <w:szCs w:val="28"/>
        </w:rPr>
        <w:t xml:space="preserve">необходимо на рабочем месте пользователя иметь доступ к сети Интернет и установленный </w:t>
      </w:r>
      <w:r w:rsidRPr="00F90C5E">
        <w:rPr>
          <w:sz w:val="28"/>
          <w:szCs w:val="28"/>
        </w:rPr>
        <w:t>браузер (</w:t>
      </w:r>
      <w:proofErr w:type="spellStart"/>
      <w:r w:rsidRPr="00F90C5E">
        <w:rPr>
          <w:sz w:val="28"/>
          <w:szCs w:val="28"/>
        </w:rPr>
        <w:t>Google</w:t>
      </w:r>
      <w:proofErr w:type="spellEnd"/>
      <w:r w:rsidRPr="00F90C5E">
        <w:rPr>
          <w:sz w:val="28"/>
          <w:szCs w:val="28"/>
        </w:rPr>
        <w:t xml:space="preserve"> Chrome версии 3.0 и выше</w:t>
      </w:r>
      <w:r w:rsidR="00DB557B">
        <w:rPr>
          <w:sz w:val="28"/>
          <w:szCs w:val="28"/>
        </w:rPr>
        <w:t xml:space="preserve"> или аналогичный</w:t>
      </w:r>
      <w:r w:rsidRPr="00F90C5E">
        <w:rPr>
          <w:sz w:val="28"/>
          <w:szCs w:val="28"/>
        </w:rPr>
        <w:t>).</w:t>
      </w:r>
      <w:r w:rsidR="0026559D" w:rsidRPr="0026559D">
        <w:rPr>
          <w:color w:val="FF0000"/>
          <w:sz w:val="28"/>
          <w:szCs w:val="28"/>
        </w:rPr>
        <w:t xml:space="preserve"> </w:t>
      </w:r>
    </w:p>
    <w:p w14:paraId="1DE0ECF5" w14:textId="77777777" w:rsidR="001A4428" w:rsidRDefault="001A4428" w:rsidP="00DC4A7A">
      <w:pPr>
        <w:pStyle w:val="2"/>
        <w:numPr>
          <w:ilvl w:val="1"/>
          <w:numId w:val="7"/>
        </w:numPr>
        <w:jc w:val="left"/>
        <w:rPr>
          <w:color w:val="000000"/>
          <w:szCs w:val="32"/>
        </w:rPr>
      </w:pPr>
      <w:bookmarkStart w:id="4" w:name="_Toc465850330"/>
      <w:bookmarkStart w:id="5" w:name="_Toc242863712"/>
      <w:bookmarkStart w:id="6" w:name="_Toc274688602"/>
      <w:bookmarkStart w:id="7" w:name="_Toc29825878"/>
      <w:r>
        <w:rPr>
          <w:color w:val="000000"/>
          <w:szCs w:val="32"/>
        </w:rPr>
        <w:t>С</w:t>
      </w:r>
      <w:r w:rsidRPr="005F4FF8">
        <w:rPr>
          <w:color w:val="000000"/>
          <w:szCs w:val="32"/>
        </w:rPr>
        <w:t>борк</w:t>
      </w:r>
      <w:r>
        <w:rPr>
          <w:color w:val="000000"/>
          <w:szCs w:val="32"/>
        </w:rPr>
        <w:t>а</w:t>
      </w:r>
      <w:r w:rsidRPr="005F4FF8">
        <w:rPr>
          <w:color w:val="000000"/>
          <w:szCs w:val="32"/>
        </w:rPr>
        <w:t xml:space="preserve"> из исходных текстов рабочего прикладного программного обеспечения</w:t>
      </w:r>
      <w:bookmarkEnd w:id="4"/>
      <w:bookmarkEnd w:id="7"/>
    </w:p>
    <w:p w14:paraId="58EF46B3" w14:textId="77777777" w:rsidR="001A4428" w:rsidRPr="002E47BE" w:rsidRDefault="001A4428" w:rsidP="0002566A">
      <w:pPr>
        <w:pStyle w:val="a4"/>
        <w:spacing w:line="240" w:lineRule="auto"/>
        <w:ind w:firstLine="0"/>
        <w:jc w:val="left"/>
        <w:rPr>
          <w:sz w:val="28"/>
          <w:szCs w:val="28"/>
        </w:rPr>
      </w:pPr>
      <w:r w:rsidRPr="002E47BE">
        <w:rPr>
          <w:sz w:val="28"/>
          <w:szCs w:val="28"/>
        </w:rPr>
        <w:t>Для сборки рабочего прикладного программного обеспечения из исходных текстов необходимо произвести следующие действия:</w:t>
      </w:r>
    </w:p>
    <w:p w14:paraId="6E7816BE" w14:textId="77777777" w:rsidR="0002566A" w:rsidRDefault="0002566A" w:rsidP="00CB7272">
      <w:pPr>
        <w:pStyle w:val="a4"/>
        <w:numPr>
          <w:ilvl w:val="0"/>
          <w:numId w:val="22"/>
        </w:numPr>
        <w:spacing w:line="240" w:lineRule="auto"/>
        <w:rPr>
          <w:rFonts w:eastAsia="Times New Roman"/>
          <w:bCs/>
          <w:sz w:val="28"/>
          <w:szCs w:val="28"/>
          <w:lang w:val="en-US"/>
        </w:rPr>
      </w:pPr>
      <w:proofErr w:type="gramStart"/>
      <w:r>
        <w:rPr>
          <w:rFonts w:eastAsia="Times New Roman"/>
          <w:bCs/>
          <w:sz w:val="28"/>
          <w:szCs w:val="28"/>
        </w:rPr>
        <w:t>Скачать</w:t>
      </w:r>
      <w:r w:rsidRPr="002E47BE">
        <w:rPr>
          <w:rFonts w:eastAsia="Times New Roman"/>
          <w:bCs/>
          <w:sz w:val="28"/>
          <w:szCs w:val="28"/>
          <w:lang w:val="en-US"/>
        </w:rPr>
        <w:t xml:space="preserve"> </w:t>
      </w:r>
      <w:r>
        <w:rPr>
          <w:rFonts w:eastAsia="Times New Roman"/>
          <w:bCs/>
          <w:sz w:val="28"/>
          <w:szCs w:val="28"/>
        </w:rPr>
        <w:t>и</w:t>
      </w:r>
      <w:r w:rsidRPr="002E47BE">
        <w:rPr>
          <w:rFonts w:eastAsia="Times New Roman"/>
          <w:bCs/>
          <w:sz w:val="28"/>
          <w:szCs w:val="28"/>
          <w:lang w:val="en-US"/>
        </w:rPr>
        <w:t xml:space="preserve"> </w:t>
      </w:r>
      <w:r>
        <w:rPr>
          <w:rFonts w:eastAsia="Times New Roman"/>
          <w:bCs/>
          <w:sz w:val="28"/>
          <w:szCs w:val="28"/>
        </w:rPr>
        <w:t>установить</w:t>
      </w:r>
      <w:r w:rsidRPr="002E47BE">
        <w:rPr>
          <w:rFonts w:eastAsia="Times New Roman"/>
          <w:bCs/>
          <w:sz w:val="28"/>
          <w:szCs w:val="28"/>
          <w:lang w:val="en-US"/>
        </w:rPr>
        <w:t xml:space="preserve"> </w:t>
      </w:r>
      <w:r>
        <w:rPr>
          <w:rFonts w:eastAsia="Times New Roman"/>
          <w:bCs/>
          <w:sz w:val="28"/>
          <w:szCs w:val="28"/>
          <w:lang w:val="en-US"/>
        </w:rPr>
        <w:t>Microsoft</w:t>
      </w:r>
      <w:r w:rsidRPr="002E47BE">
        <w:rPr>
          <w:rFonts w:eastAsia="Times New Roman"/>
          <w:bCs/>
          <w:sz w:val="28"/>
          <w:szCs w:val="28"/>
          <w:lang w:val="en-US"/>
        </w:rPr>
        <w:t xml:space="preserve"> </w:t>
      </w:r>
      <w:r>
        <w:rPr>
          <w:rFonts w:eastAsia="Times New Roman"/>
          <w:bCs/>
          <w:sz w:val="28"/>
          <w:szCs w:val="28"/>
          <w:lang w:val="en-US"/>
        </w:rPr>
        <w:t>Visual</w:t>
      </w:r>
      <w:r w:rsidRPr="002E47BE">
        <w:rPr>
          <w:rFonts w:eastAsia="Times New Roman"/>
          <w:bCs/>
          <w:sz w:val="28"/>
          <w:szCs w:val="28"/>
          <w:lang w:val="en-US"/>
        </w:rPr>
        <w:t xml:space="preserve"> </w:t>
      </w:r>
      <w:r>
        <w:rPr>
          <w:rFonts w:eastAsia="Times New Roman"/>
          <w:bCs/>
          <w:sz w:val="28"/>
          <w:szCs w:val="28"/>
          <w:lang w:val="en-US"/>
        </w:rPr>
        <w:t>Studio</w:t>
      </w:r>
      <w:r w:rsidRPr="002E47BE">
        <w:rPr>
          <w:rFonts w:eastAsia="Times New Roman"/>
          <w:bCs/>
          <w:sz w:val="28"/>
          <w:szCs w:val="28"/>
          <w:lang w:val="en-US"/>
        </w:rPr>
        <w:t xml:space="preserve"> 2015 </w:t>
      </w:r>
      <w:r>
        <w:rPr>
          <w:rFonts w:eastAsia="Times New Roman"/>
          <w:bCs/>
          <w:sz w:val="28"/>
          <w:szCs w:val="28"/>
          <w:lang w:val="en-US"/>
        </w:rPr>
        <w:t>Professional</w:t>
      </w:r>
      <w:r w:rsidRPr="002E47BE">
        <w:rPr>
          <w:rFonts w:eastAsia="Times New Roman"/>
          <w:bCs/>
          <w:sz w:val="28"/>
          <w:szCs w:val="28"/>
          <w:lang w:val="en-US"/>
        </w:rPr>
        <w:t xml:space="preserve"> (</w:t>
      </w:r>
      <w:hyperlink r:id="rId10" w:history="1">
        <w:proofErr w:type="gramEnd"/>
        <w:r w:rsidRPr="00366982">
          <w:rPr>
            <w:rStyle w:val="a8"/>
            <w:sz w:val="28"/>
            <w:szCs w:val="28"/>
            <w:lang w:val="en-US"/>
          </w:rPr>
          <w:t>https://go.microsoft.com/fwlink/?LinkId=615435</w:t>
        </w:r>
      </w:hyperlink>
      <w:r w:rsidRPr="002E47BE">
        <w:rPr>
          <w:rFonts w:eastAsia="Times New Roman"/>
          <w:bCs/>
          <w:sz w:val="28"/>
          <w:szCs w:val="28"/>
          <w:lang w:val="en-US"/>
        </w:rPr>
        <w:t>).</w:t>
      </w:r>
    </w:p>
    <w:p w14:paraId="100D6F70" w14:textId="77777777" w:rsidR="001A4428" w:rsidRPr="002E47BE" w:rsidRDefault="001A4428" w:rsidP="00CB7272">
      <w:pPr>
        <w:pStyle w:val="a4"/>
        <w:numPr>
          <w:ilvl w:val="0"/>
          <w:numId w:val="22"/>
        </w:numPr>
        <w:spacing w:line="240" w:lineRule="auto"/>
        <w:jc w:val="left"/>
        <w:rPr>
          <w:sz w:val="28"/>
          <w:szCs w:val="28"/>
        </w:rPr>
      </w:pPr>
      <w:r w:rsidRPr="002E47BE">
        <w:rPr>
          <w:sz w:val="28"/>
          <w:szCs w:val="28"/>
        </w:rPr>
        <w:t>Скопировать исходные тексты программы в папку на диске</w:t>
      </w:r>
      <w:r w:rsidR="00AA7579">
        <w:rPr>
          <w:sz w:val="28"/>
          <w:szCs w:val="28"/>
        </w:rPr>
        <w:t xml:space="preserve"> </w:t>
      </w:r>
      <w:r w:rsidR="00AA7579" w:rsidRPr="00AA7579">
        <w:rPr>
          <w:sz w:val="28"/>
          <w:szCs w:val="28"/>
        </w:rPr>
        <w:t>и включить «Полный доступ» в управлении разрешениями этой папки для текущей учетной записи пользователя компьютера, под которой будет происходить сборка из исходных текстов рабочего прикладного программного обеспечения</w:t>
      </w:r>
    </w:p>
    <w:p w14:paraId="6E78CB44" w14:textId="77777777" w:rsidR="001A4428" w:rsidRPr="002E47BE" w:rsidRDefault="001A4428" w:rsidP="00CB7272">
      <w:pPr>
        <w:pStyle w:val="a4"/>
        <w:numPr>
          <w:ilvl w:val="0"/>
          <w:numId w:val="22"/>
        </w:numPr>
        <w:spacing w:line="240" w:lineRule="auto"/>
        <w:jc w:val="left"/>
        <w:rPr>
          <w:sz w:val="28"/>
          <w:szCs w:val="28"/>
          <w:lang w:val="en-US"/>
        </w:rPr>
      </w:pPr>
      <w:r w:rsidRPr="002E47BE">
        <w:rPr>
          <w:sz w:val="28"/>
          <w:szCs w:val="28"/>
        </w:rPr>
        <w:t>Открыть</w:t>
      </w:r>
      <w:r w:rsidRPr="002E47BE">
        <w:rPr>
          <w:sz w:val="28"/>
          <w:szCs w:val="28"/>
          <w:lang w:val="en-US"/>
        </w:rPr>
        <w:t xml:space="preserve"> </w:t>
      </w:r>
      <w:r w:rsidRPr="002E47BE">
        <w:rPr>
          <w:sz w:val="28"/>
          <w:szCs w:val="28"/>
        </w:rPr>
        <w:t>среду</w:t>
      </w:r>
      <w:r w:rsidRPr="002E47BE">
        <w:rPr>
          <w:sz w:val="28"/>
          <w:szCs w:val="28"/>
          <w:lang w:val="en-US"/>
        </w:rPr>
        <w:t xml:space="preserve"> </w:t>
      </w:r>
      <w:r w:rsidRPr="002E47BE">
        <w:rPr>
          <w:sz w:val="28"/>
          <w:szCs w:val="28"/>
        </w:rPr>
        <w:t>разработки</w:t>
      </w:r>
      <w:r w:rsidRPr="002E47BE">
        <w:rPr>
          <w:sz w:val="28"/>
          <w:szCs w:val="28"/>
          <w:lang w:val="en-US"/>
        </w:rPr>
        <w:t xml:space="preserve"> Microsoft Visual Studio 201</w:t>
      </w:r>
      <w:r w:rsidR="000C6652" w:rsidRPr="000C6652">
        <w:rPr>
          <w:sz w:val="28"/>
          <w:szCs w:val="28"/>
          <w:lang w:val="en-US"/>
        </w:rPr>
        <w:t>5</w:t>
      </w:r>
      <w:r w:rsidRPr="002E47BE">
        <w:rPr>
          <w:sz w:val="28"/>
          <w:szCs w:val="28"/>
          <w:lang w:val="en-US"/>
        </w:rPr>
        <w:t xml:space="preserve"> </w:t>
      </w:r>
      <w:r w:rsidR="003B7A94">
        <w:rPr>
          <w:rFonts w:eastAsia="Times New Roman"/>
          <w:bCs/>
          <w:sz w:val="28"/>
          <w:szCs w:val="28"/>
          <w:lang w:val="en-US"/>
        </w:rPr>
        <w:t>Professional</w:t>
      </w:r>
    </w:p>
    <w:p w14:paraId="2B1AD6A8" w14:textId="77777777" w:rsidR="001A4428" w:rsidRPr="00E03B36" w:rsidRDefault="001A4428" w:rsidP="00CB7272">
      <w:pPr>
        <w:pStyle w:val="a4"/>
        <w:numPr>
          <w:ilvl w:val="0"/>
          <w:numId w:val="22"/>
        </w:numPr>
        <w:spacing w:line="240" w:lineRule="auto"/>
        <w:jc w:val="left"/>
        <w:rPr>
          <w:sz w:val="28"/>
          <w:szCs w:val="28"/>
          <w:lang w:val="en-US"/>
        </w:rPr>
      </w:pPr>
      <w:r w:rsidRPr="002E47BE">
        <w:rPr>
          <w:sz w:val="28"/>
          <w:szCs w:val="28"/>
        </w:rPr>
        <w:t xml:space="preserve">Открываем файл решения </w:t>
      </w:r>
      <w:r>
        <w:rPr>
          <w:sz w:val="28"/>
          <w:szCs w:val="28"/>
        </w:rPr>
        <w:t>«</w:t>
      </w:r>
      <w:r w:rsidR="000C6652" w:rsidRPr="000C6652">
        <w:rPr>
          <w:sz w:val="28"/>
          <w:szCs w:val="28"/>
          <w:lang w:val="en-US"/>
        </w:rPr>
        <w:t>MT</w:t>
      </w:r>
      <w:r w:rsidR="000C6652" w:rsidRPr="000C6652">
        <w:rPr>
          <w:sz w:val="28"/>
          <w:szCs w:val="28"/>
        </w:rPr>
        <w:t>.</w:t>
      </w:r>
      <w:r w:rsidR="000C6652" w:rsidRPr="000C6652">
        <w:rPr>
          <w:sz w:val="28"/>
          <w:szCs w:val="28"/>
          <w:lang w:val="en-US"/>
        </w:rPr>
        <w:t>Learn</w:t>
      </w:r>
      <w:r w:rsidR="000C6652" w:rsidRPr="000C6652">
        <w:rPr>
          <w:sz w:val="28"/>
          <w:szCs w:val="28"/>
        </w:rPr>
        <w:t>.</w:t>
      </w:r>
      <w:proofErr w:type="spellStart"/>
      <w:r w:rsidR="000C6652" w:rsidRPr="000C6652">
        <w:rPr>
          <w:sz w:val="28"/>
          <w:szCs w:val="28"/>
          <w:lang w:val="en-US"/>
        </w:rPr>
        <w:t>sln</w:t>
      </w:r>
      <w:proofErr w:type="spellEnd"/>
      <w:r>
        <w:rPr>
          <w:sz w:val="28"/>
          <w:szCs w:val="28"/>
        </w:rPr>
        <w:t>»</w:t>
      </w:r>
      <w:r w:rsidRPr="002E47BE">
        <w:rPr>
          <w:sz w:val="28"/>
          <w:szCs w:val="28"/>
        </w:rPr>
        <w:t xml:space="preserve"> в меню </w:t>
      </w:r>
      <w:r w:rsidRPr="002E47BE">
        <w:rPr>
          <w:sz w:val="28"/>
          <w:szCs w:val="28"/>
          <w:lang w:val="en-US"/>
        </w:rPr>
        <w:t>File</w:t>
      </w:r>
      <w:r w:rsidRPr="00E03B36">
        <w:rPr>
          <w:sz w:val="28"/>
          <w:szCs w:val="28"/>
          <w:lang w:val="en-US"/>
        </w:rPr>
        <w:t xml:space="preserve"> -&gt; </w:t>
      </w:r>
      <w:r w:rsidRPr="002E47BE">
        <w:rPr>
          <w:sz w:val="28"/>
          <w:szCs w:val="28"/>
          <w:lang w:val="en-US"/>
        </w:rPr>
        <w:t>Open</w:t>
      </w:r>
      <w:r w:rsidRPr="00E03B36">
        <w:rPr>
          <w:sz w:val="28"/>
          <w:szCs w:val="28"/>
          <w:lang w:val="en-US"/>
        </w:rPr>
        <w:t xml:space="preserve"> -&gt; </w:t>
      </w:r>
      <w:r w:rsidRPr="002E47BE">
        <w:rPr>
          <w:sz w:val="28"/>
          <w:szCs w:val="28"/>
          <w:lang w:val="en-US"/>
        </w:rPr>
        <w:t>Project</w:t>
      </w:r>
      <w:r w:rsidRPr="00E03B36">
        <w:rPr>
          <w:sz w:val="28"/>
          <w:szCs w:val="28"/>
          <w:lang w:val="en-US"/>
        </w:rPr>
        <w:t>/</w:t>
      </w:r>
      <w:r w:rsidRPr="002E47BE">
        <w:rPr>
          <w:sz w:val="28"/>
          <w:szCs w:val="28"/>
          <w:lang w:val="en-US"/>
        </w:rPr>
        <w:t>Solution</w:t>
      </w:r>
      <w:r w:rsidR="00E03B36" w:rsidRPr="00E03B36">
        <w:rPr>
          <w:sz w:val="28"/>
          <w:szCs w:val="28"/>
          <w:lang w:val="en-US"/>
        </w:rPr>
        <w:t xml:space="preserve"> (</w:t>
      </w:r>
      <w:r w:rsidR="00E03B36">
        <w:rPr>
          <w:sz w:val="28"/>
          <w:szCs w:val="28"/>
        </w:rPr>
        <w:t>Фай</w:t>
      </w:r>
      <w:proofErr w:type="gramStart"/>
      <w:r w:rsidR="00E03B36">
        <w:rPr>
          <w:sz w:val="28"/>
          <w:szCs w:val="28"/>
        </w:rPr>
        <w:t>л</w:t>
      </w:r>
      <w:r w:rsidR="00E03B36" w:rsidRPr="00E03B36">
        <w:rPr>
          <w:sz w:val="28"/>
          <w:szCs w:val="28"/>
          <w:lang w:val="en-US"/>
        </w:rPr>
        <w:t>-</w:t>
      </w:r>
      <w:proofErr w:type="gramEnd"/>
      <w:r w:rsidR="00E03B36">
        <w:rPr>
          <w:sz w:val="28"/>
          <w:szCs w:val="28"/>
          <w:lang w:val="en-US"/>
        </w:rPr>
        <w:t>&gt;</w:t>
      </w:r>
      <w:r w:rsidR="00E03B36">
        <w:rPr>
          <w:sz w:val="28"/>
          <w:szCs w:val="28"/>
        </w:rPr>
        <w:t>Открыть</w:t>
      </w:r>
      <w:r w:rsidR="00E03B36" w:rsidRPr="00E03B36">
        <w:rPr>
          <w:sz w:val="28"/>
          <w:szCs w:val="28"/>
          <w:lang w:val="en-US"/>
        </w:rPr>
        <w:t>-</w:t>
      </w:r>
      <w:r w:rsidR="00E03B36">
        <w:rPr>
          <w:sz w:val="28"/>
          <w:szCs w:val="28"/>
          <w:lang w:val="en-US"/>
        </w:rPr>
        <w:t>&gt;</w:t>
      </w:r>
      <w:r w:rsidR="00E03B36">
        <w:rPr>
          <w:sz w:val="28"/>
          <w:szCs w:val="28"/>
        </w:rPr>
        <w:t>Решение</w:t>
      </w:r>
      <w:r w:rsidR="00E03B36" w:rsidRPr="00E03B36">
        <w:rPr>
          <w:sz w:val="28"/>
          <w:szCs w:val="28"/>
          <w:lang w:val="en-US"/>
        </w:rPr>
        <w:t xml:space="preserve"> </w:t>
      </w:r>
      <w:r w:rsidR="00E03B36">
        <w:rPr>
          <w:sz w:val="28"/>
          <w:szCs w:val="28"/>
        </w:rPr>
        <w:t>или</w:t>
      </w:r>
      <w:r w:rsidR="00E03B36" w:rsidRPr="00E03B36">
        <w:rPr>
          <w:sz w:val="28"/>
          <w:szCs w:val="28"/>
          <w:lang w:val="en-US"/>
        </w:rPr>
        <w:t xml:space="preserve"> </w:t>
      </w:r>
      <w:r w:rsidR="00E03B36">
        <w:rPr>
          <w:sz w:val="28"/>
          <w:szCs w:val="28"/>
        </w:rPr>
        <w:t>проект</w:t>
      </w:r>
      <w:r w:rsidR="00E03B36" w:rsidRPr="00E03B36">
        <w:rPr>
          <w:sz w:val="28"/>
          <w:szCs w:val="28"/>
          <w:lang w:val="en-US"/>
        </w:rPr>
        <w:t>)</w:t>
      </w:r>
    </w:p>
    <w:p w14:paraId="3FA9B4B0" w14:textId="77777777" w:rsidR="00EA5FF5" w:rsidRDefault="00EA5FF5" w:rsidP="00CB7272">
      <w:pPr>
        <w:pStyle w:val="afff"/>
        <w:numPr>
          <w:ilvl w:val="0"/>
          <w:numId w:val="22"/>
        </w:numPr>
        <w:spacing w:line="240" w:lineRule="auto"/>
        <w:ind w:left="360" w:firstLine="0"/>
        <w:rPr>
          <w:sz w:val="28"/>
          <w:szCs w:val="28"/>
        </w:rPr>
      </w:pPr>
      <w:r w:rsidRPr="0066389A">
        <w:rPr>
          <w:sz w:val="28"/>
          <w:szCs w:val="28"/>
        </w:rPr>
        <w:t xml:space="preserve">При первом открытии проекта возможно среда разработки отобразит сообщение о том, что необходимо подключение к Microsoft TFS. Подключение к </w:t>
      </w:r>
      <w:r w:rsidRPr="0066389A">
        <w:rPr>
          <w:sz w:val="28"/>
          <w:szCs w:val="28"/>
          <w:lang w:val="en-US"/>
        </w:rPr>
        <w:t>TFS</w:t>
      </w:r>
      <w:r w:rsidRPr="0066389A">
        <w:rPr>
          <w:sz w:val="28"/>
          <w:szCs w:val="28"/>
        </w:rPr>
        <w:t xml:space="preserve"> </w:t>
      </w:r>
      <w:r w:rsidRPr="0066389A">
        <w:rPr>
          <w:color w:val="FF0000"/>
          <w:sz w:val="28"/>
          <w:szCs w:val="28"/>
        </w:rPr>
        <w:t xml:space="preserve">не требуется </w:t>
      </w:r>
      <w:r w:rsidRPr="0066389A">
        <w:rPr>
          <w:sz w:val="28"/>
          <w:szCs w:val="28"/>
        </w:rPr>
        <w:t>и в открывшемся окне необходимо нажать «Нет», а в следующем открывшемся окне нажать кнопку «</w:t>
      </w:r>
      <w:r w:rsidRPr="0066389A">
        <w:rPr>
          <w:sz w:val="28"/>
          <w:szCs w:val="28"/>
          <w:lang w:val="en-US"/>
        </w:rPr>
        <w:t>OK</w:t>
      </w:r>
      <w:r w:rsidRPr="0066389A">
        <w:rPr>
          <w:sz w:val="28"/>
          <w:szCs w:val="28"/>
        </w:rPr>
        <w:t>»</w:t>
      </w:r>
    </w:p>
    <w:p w14:paraId="6C858C9E" w14:textId="77777777" w:rsidR="00D413EA" w:rsidRPr="00D413EA" w:rsidRDefault="00EA5FF5" w:rsidP="00D413EA">
      <w:pPr>
        <w:spacing w:after="0" w:line="240" w:lineRule="auto"/>
        <w:ind w:left="360"/>
        <w:jc w:val="center"/>
        <w:rPr>
          <w:sz w:val="28"/>
          <w:szCs w:val="28"/>
        </w:rPr>
      </w:pPr>
      <w:r w:rsidRPr="002E428F">
        <w:rPr>
          <w:noProof/>
          <w:lang w:eastAsia="ru-RU"/>
        </w:rPr>
        <w:drawing>
          <wp:inline distT="0" distB="0" distL="0" distR="0" wp14:anchorId="62CD7BD6" wp14:editId="0014A4A0">
            <wp:extent cx="4064000" cy="2072819"/>
            <wp:effectExtent l="0" t="0" r="0" b="381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71694" cy="207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428F">
        <w:rPr>
          <w:noProof/>
          <w:lang w:eastAsia="ru-RU"/>
        </w:rPr>
        <w:drawing>
          <wp:inline distT="0" distB="0" distL="0" distR="0" wp14:anchorId="32FC4679" wp14:editId="13285A37">
            <wp:extent cx="6480175" cy="139509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06A94" w14:textId="77777777" w:rsidR="00D413EA" w:rsidRDefault="00D413EA" w:rsidP="00D413EA">
      <w:pPr>
        <w:pStyle w:val="afff"/>
        <w:spacing w:after="0" w:line="240" w:lineRule="auto"/>
        <w:ind w:left="720"/>
        <w:rPr>
          <w:sz w:val="28"/>
          <w:szCs w:val="28"/>
        </w:rPr>
      </w:pPr>
    </w:p>
    <w:p w14:paraId="25B5A03C" w14:textId="77777777" w:rsidR="00D413EA" w:rsidRPr="00D413EA" w:rsidRDefault="00EA5FF5" w:rsidP="00CB7272">
      <w:pPr>
        <w:pStyle w:val="afff"/>
        <w:numPr>
          <w:ilvl w:val="0"/>
          <w:numId w:val="22"/>
        </w:numPr>
        <w:spacing w:after="0" w:line="240" w:lineRule="auto"/>
        <w:ind w:left="714" w:hanging="357"/>
        <w:rPr>
          <w:bCs/>
          <w:color w:val="000000"/>
          <w:sz w:val="28"/>
          <w:szCs w:val="28"/>
        </w:rPr>
      </w:pPr>
      <w:r w:rsidRPr="00D413EA">
        <w:rPr>
          <w:sz w:val="28"/>
          <w:szCs w:val="28"/>
        </w:rPr>
        <w:t>При открытии проекта среда разработки может отобразить сообщение о риске безопасности при открытии проекта. В данном окне нажимаем кнопку «OK»</w:t>
      </w:r>
    </w:p>
    <w:p w14:paraId="43D0E9ED" w14:textId="77777777" w:rsidR="00D413EA" w:rsidRPr="00D413EA" w:rsidRDefault="00D413EA" w:rsidP="00D413EA">
      <w:pPr>
        <w:pStyle w:val="afff"/>
        <w:spacing w:after="0" w:line="240" w:lineRule="auto"/>
        <w:ind w:left="714"/>
        <w:rPr>
          <w:bCs/>
          <w:color w:val="000000"/>
          <w:sz w:val="28"/>
          <w:szCs w:val="28"/>
        </w:rPr>
      </w:pPr>
    </w:p>
    <w:p w14:paraId="40AAF18E" w14:textId="77777777" w:rsidR="001A4428" w:rsidRPr="00D413EA" w:rsidRDefault="001A4428" w:rsidP="00CB7272">
      <w:pPr>
        <w:pStyle w:val="afff"/>
        <w:numPr>
          <w:ilvl w:val="0"/>
          <w:numId w:val="22"/>
        </w:numPr>
        <w:spacing w:after="0" w:line="240" w:lineRule="auto"/>
        <w:ind w:left="714" w:hanging="357"/>
        <w:rPr>
          <w:bCs/>
          <w:color w:val="000000"/>
          <w:sz w:val="28"/>
          <w:szCs w:val="28"/>
        </w:rPr>
      </w:pPr>
      <w:r w:rsidRPr="00D413EA">
        <w:rPr>
          <w:sz w:val="28"/>
          <w:szCs w:val="28"/>
        </w:rPr>
        <w:t>Открываем меню «</w:t>
      </w:r>
      <w:r w:rsidRPr="00D413EA">
        <w:rPr>
          <w:sz w:val="28"/>
          <w:szCs w:val="28"/>
          <w:lang w:val="en-US"/>
        </w:rPr>
        <w:t>Build</w:t>
      </w:r>
      <w:r w:rsidRPr="00D413EA">
        <w:rPr>
          <w:sz w:val="28"/>
          <w:szCs w:val="28"/>
        </w:rPr>
        <w:t>»</w:t>
      </w:r>
      <w:r w:rsidR="00FD4617" w:rsidRPr="00D413EA">
        <w:rPr>
          <w:sz w:val="28"/>
          <w:szCs w:val="28"/>
        </w:rPr>
        <w:t xml:space="preserve"> </w:t>
      </w:r>
      <w:r w:rsidR="00B21213" w:rsidRPr="00D413EA">
        <w:rPr>
          <w:sz w:val="28"/>
          <w:szCs w:val="28"/>
        </w:rPr>
        <w:t>(Сборка)</w:t>
      </w:r>
      <w:r w:rsidRPr="00D413EA">
        <w:rPr>
          <w:sz w:val="28"/>
          <w:szCs w:val="28"/>
        </w:rPr>
        <w:t xml:space="preserve"> и нажимаем на пункт меню «</w:t>
      </w:r>
      <w:r w:rsidRPr="00D413EA">
        <w:rPr>
          <w:sz w:val="28"/>
          <w:szCs w:val="28"/>
          <w:lang w:val="en-US"/>
        </w:rPr>
        <w:t>Build</w:t>
      </w:r>
      <w:r w:rsidRPr="00D413EA">
        <w:rPr>
          <w:sz w:val="28"/>
          <w:szCs w:val="28"/>
        </w:rPr>
        <w:t xml:space="preserve"> </w:t>
      </w:r>
      <w:r w:rsidRPr="00D413EA">
        <w:rPr>
          <w:sz w:val="28"/>
          <w:szCs w:val="28"/>
          <w:lang w:val="en-US"/>
        </w:rPr>
        <w:t>Solution</w:t>
      </w:r>
      <w:r w:rsidRPr="00D413EA">
        <w:rPr>
          <w:sz w:val="28"/>
          <w:szCs w:val="28"/>
        </w:rPr>
        <w:t xml:space="preserve">» </w:t>
      </w:r>
      <w:r w:rsidR="00B21213" w:rsidRPr="00D413EA">
        <w:rPr>
          <w:sz w:val="28"/>
          <w:szCs w:val="28"/>
        </w:rPr>
        <w:t xml:space="preserve">(Пересобрать решение) </w:t>
      </w:r>
      <w:r w:rsidRPr="00D413EA">
        <w:rPr>
          <w:sz w:val="28"/>
          <w:szCs w:val="28"/>
        </w:rPr>
        <w:t>в следствии чего будет запущен процесс компиляции по окончанию, которого в папке с исходными текстами будут сформированы исполняемые файлы необходимые для сборки.</w:t>
      </w:r>
    </w:p>
    <w:p w14:paraId="7901A0DC" w14:textId="77777777" w:rsidR="00524F0C" w:rsidRPr="00DC4A7A" w:rsidRDefault="00524F0C" w:rsidP="00DC4A7A">
      <w:pPr>
        <w:pStyle w:val="2"/>
        <w:numPr>
          <w:ilvl w:val="1"/>
          <w:numId w:val="7"/>
        </w:numPr>
        <w:jc w:val="left"/>
        <w:rPr>
          <w:color w:val="000000"/>
          <w:szCs w:val="32"/>
        </w:rPr>
      </w:pPr>
      <w:bookmarkStart w:id="8" w:name="_Toc465850331"/>
      <w:bookmarkStart w:id="9" w:name="_Toc29825879"/>
      <w:r w:rsidRPr="00E350A9">
        <w:rPr>
          <w:color w:val="000000"/>
          <w:szCs w:val="32"/>
        </w:rPr>
        <w:t xml:space="preserve">Сборка пакета с </w:t>
      </w:r>
      <w:r w:rsidRPr="00DC4A7A">
        <w:rPr>
          <w:color w:val="000000"/>
          <w:szCs w:val="32"/>
        </w:rPr>
        <w:t>файлами для установки Системы из результатов компиляции исходных текстов проекта системы</w:t>
      </w:r>
      <w:bookmarkEnd w:id="8"/>
      <w:bookmarkEnd w:id="9"/>
    </w:p>
    <w:p w14:paraId="62771B52" w14:textId="77777777" w:rsidR="00524F0C" w:rsidRDefault="00524F0C" w:rsidP="00053880">
      <w:pPr>
        <w:pStyle w:val="a4"/>
        <w:spacing w:line="240" w:lineRule="auto"/>
        <w:rPr>
          <w:sz w:val="28"/>
          <w:szCs w:val="28"/>
        </w:rPr>
      </w:pPr>
      <w:bookmarkStart w:id="10" w:name="_Hlk501924279"/>
      <w:r w:rsidRPr="00E350A9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компиляции исходных текстов проекта системы, в структуре проекта сформируются файлы с расширением </w:t>
      </w:r>
      <w:r w:rsidRPr="0072159C">
        <w:rPr>
          <w:sz w:val="28"/>
          <w:szCs w:val="28"/>
        </w:rPr>
        <w:t>*.</w:t>
      </w:r>
      <w:r>
        <w:rPr>
          <w:sz w:val="28"/>
          <w:szCs w:val="28"/>
          <w:lang w:val="en-US"/>
        </w:rPr>
        <w:t>dll</w:t>
      </w:r>
      <w:r>
        <w:rPr>
          <w:sz w:val="28"/>
          <w:szCs w:val="28"/>
        </w:rPr>
        <w:t xml:space="preserve">, которые содержат в себе скомпилированный код системы. </w:t>
      </w:r>
    </w:p>
    <w:p w14:paraId="0E5FF6E7" w14:textId="77777777" w:rsidR="00524F0C" w:rsidRDefault="00524F0C" w:rsidP="00053880">
      <w:pPr>
        <w:pStyle w:val="a4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того чтоб собрать файлы для установки системы из результатов компиляции исходных текстов проекта системы, необходимо после компиляции:</w:t>
      </w:r>
    </w:p>
    <w:p w14:paraId="128FB4CB" w14:textId="77777777" w:rsidR="00524F0C" w:rsidRDefault="00524F0C" w:rsidP="00CB7272">
      <w:pPr>
        <w:pStyle w:val="a4"/>
        <w:numPr>
          <w:ilvl w:val="0"/>
          <w:numId w:val="26"/>
        </w:numPr>
        <w:spacing w:line="240" w:lineRule="auto"/>
        <w:jc w:val="left"/>
        <w:rPr>
          <w:bCs/>
          <w:color w:val="000000"/>
          <w:sz w:val="28"/>
          <w:szCs w:val="28"/>
        </w:rPr>
      </w:pPr>
      <w:r w:rsidRPr="00633C11">
        <w:rPr>
          <w:bCs/>
          <w:color w:val="000000"/>
          <w:sz w:val="28"/>
          <w:szCs w:val="28"/>
        </w:rPr>
        <w:t xml:space="preserve">Создать на диске папку куда будут копироваться </w:t>
      </w:r>
      <w:r>
        <w:rPr>
          <w:bCs/>
          <w:color w:val="000000"/>
          <w:sz w:val="28"/>
          <w:szCs w:val="28"/>
        </w:rPr>
        <w:t>файлы для установки системы (например: «</w:t>
      </w:r>
      <w:r>
        <w:rPr>
          <w:bCs/>
          <w:color w:val="000000"/>
          <w:sz w:val="28"/>
          <w:szCs w:val="28"/>
          <w:lang w:val="en-US"/>
        </w:rPr>
        <w:t>C</w:t>
      </w:r>
      <w:r w:rsidRPr="003A3ED4">
        <w:rPr>
          <w:bCs/>
          <w:color w:val="000000"/>
          <w:sz w:val="28"/>
          <w:szCs w:val="28"/>
        </w:rPr>
        <w:t>:\</w:t>
      </w:r>
      <w:proofErr w:type="spellStart"/>
      <w:r w:rsidR="000C6652">
        <w:rPr>
          <w:bCs/>
          <w:color w:val="000000"/>
          <w:sz w:val="28"/>
          <w:szCs w:val="28"/>
          <w:lang w:val="en-US"/>
        </w:rPr>
        <w:t>mtlearn</w:t>
      </w:r>
      <w:proofErr w:type="spellEnd"/>
      <w:r>
        <w:rPr>
          <w:bCs/>
          <w:color w:val="000000"/>
          <w:sz w:val="28"/>
          <w:szCs w:val="28"/>
        </w:rPr>
        <w:t>»)</w:t>
      </w:r>
      <w:r w:rsidRPr="001A1569">
        <w:rPr>
          <w:bCs/>
          <w:color w:val="000000"/>
          <w:sz w:val="28"/>
          <w:szCs w:val="28"/>
        </w:rPr>
        <w:t>.</w:t>
      </w:r>
    </w:p>
    <w:p w14:paraId="2E177E0E" w14:textId="77777777" w:rsidR="00524F0C" w:rsidRDefault="00524F0C" w:rsidP="00CB7272">
      <w:pPr>
        <w:pStyle w:val="a4"/>
        <w:numPr>
          <w:ilvl w:val="0"/>
          <w:numId w:val="26"/>
        </w:numPr>
        <w:spacing w:line="240" w:lineRule="auto"/>
        <w:jc w:val="left"/>
        <w:rPr>
          <w:bCs/>
          <w:color w:val="000000"/>
          <w:sz w:val="28"/>
          <w:szCs w:val="28"/>
        </w:rPr>
      </w:pPr>
      <w:r w:rsidRPr="00633C11">
        <w:rPr>
          <w:sz w:val="28"/>
          <w:szCs w:val="28"/>
        </w:rPr>
        <w:t>В папке проекта открыть папку «</w:t>
      </w:r>
      <w:r w:rsidRPr="005303C1">
        <w:rPr>
          <w:bCs/>
          <w:color w:val="000000"/>
          <w:sz w:val="28"/>
          <w:szCs w:val="28"/>
        </w:rPr>
        <w:t>Acot.Reestr.Web.UI</w:t>
      </w:r>
      <w:r w:rsidRPr="00633C11">
        <w:rPr>
          <w:bCs/>
          <w:color w:val="000000"/>
          <w:sz w:val="28"/>
          <w:szCs w:val="28"/>
        </w:rPr>
        <w:t>»</w:t>
      </w:r>
    </w:p>
    <w:p w14:paraId="564B9C4D" w14:textId="77777777" w:rsidR="00524F0C" w:rsidRDefault="00524F0C" w:rsidP="00CB7272">
      <w:pPr>
        <w:pStyle w:val="a4"/>
        <w:numPr>
          <w:ilvl w:val="0"/>
          <w:numId w:val="26"/>
        </w:numPr>
        <w:spacing w:line="240" w:lineRule="auto"/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Скопировать в папку для файлов установки системы, созданную в пункте 1, следующие папки:</w:t>
      </w:r>
    </w:p>
    <w:p w14:paraId="2DB81F2C" w14:textId="77777777" w:rsidR="00524F0C" w:rsidRPr="001A1569" w:rsidRDefault="00524F0C" w:rsidP="00CB7272">
      <w:pPr>
        <w:pStyle w:val="a4"/>
        <w:numPr>
          <w:ilvl w:val="1"/>
          <w:numId w:val="26"/>
        </w:numPr>
        <w:spacing w:line="240" w:lineRule="auto"/>
        <w:jc w:val="left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  <w:lang w:val="en-US"/>
        </w:rPr>
        <w:t>App_Data</w:t>
      </w:r>
      <w:proofErr w:type="spellEnd"/>
    </w:p>
    <w:p w14:paraId="0B90B5BA" w14:textId="77777777" w:rsidR="00524F0C" w:rsidRPr="001A1569" w:rsidRDefault="00524F0C" w:rsidP="00CB7272">
      <w:pPr>
        <w:pStyle w:val="a4"/>
        <w:numPr>
          <w:ilvl w:val="1"/>
          <w:numId w:val="26"/>
        </w:numPr>
        <w:spacing w:line="240" w:lineRule="auto"/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Bin</w:t>
      </w:r>
    </w:p>
    <w:p w14:paraId="499852C6" w14:textId="77777777" w:rsidR="00524F0C" w:rsidRPr="001A1569" w:rsidRDefault="00524F0C" w:rsidP="00CB7272">
      <w:pPr>
        <w:pStyle w:val="a4"/>
        <w:numPr>
          <w:ilvl w:val="1"/>
          <w:numId w:val="26"/>
        </w:numPr>
        <w:spacing w:line="240" w:lineRule="auto"/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Content</w:t>
      </w:r>
    </w:p>
    <w:p w14:paraId="73AC443A" w14:textId="77777777" w:rsidR="00524F0C" w:rsidRPr="001A1569" w:rsidRDefault="00524F0C" w:rsidP="00CB7272">
      <w:pPr>
        <w:pStyle w:val="a4"/>
        <w:numPr>
          <w:ilvl w:val="1"/>
          <w:numId w:val="26"/>
        </w:numPr>
        <w:spacing w:line="240" w:lineRule="auto"/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Scripts</w:t>
      </w:r>
    </w:p>
    <w:p w14:paraId="32C25E28" w14:textId="77777777" w:rsidR="00524F0C" w:rsidRPr="001A1569" w:rsidRDefault="00524F0C" w:rsidP="00CB7272">
      <w:pPr>
        <w:pStyle w:val="a4"/>
        <w:numPr>
          <w:ilvl w:val="1"/>
          <w:numId w:val="26"/>
        </w:numPr>
        <w:spacing w:line="240" w:lineRule="auto"/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Views</w:t>
      </w:r>
    </w:p>
    <w:p w14:paraId="65A2EC63" w14:textId="77777777" w:rsidR="00524F0C" w:rsidRDefault="00524F0C" w:rsidP="00053880">
      <w:pPr>
        <w:pStyle w:val="a4"/>
        <w:spacing w:line="240" w:lineRule="auto"/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 файлы:</w:t>
      </w:r>
    </w:p>
    <w:p w14:paraId="36537339" w14:textId="77777777" w:rsidR="00524F0C" w:rsidRDefault="00524F0C" w:rsidP="00CB7272">
      <w:pPr>
        <w:pStyle w:val="a4"/>
        <w:numPr>
          <w:ilvl w:val="1"/>
          <w:numId w:val="26"/>
        </w:numPr>
        <w:spacing w:line="240" w:lineRule="auto"/>
        <w:jc w:val="left"/>
        <w:rPr>
          <w:bCs/>
          <w:color w:val="000000"/>
          <w:sz w:val="28"/>
          <w:szCs w:val="28"/>
          <w:lang w:val="en-US"/>
        </w:rPr>
      </w:pPr>
      <w:proofErr w:type="spellStart"/>
      <w:r>
        <w:rPr>
          <w:bCs/>
          <w:color w:val="000000"/>
          <w:sz w:val="28"/>
          <w:szCs w:val="28"/>
          <w:lang w:val="en-US"/>
        </w:rPr>
        <w:t>Global.asax</w:t>
      </w:r>
      <w:proofErr w:type="spellEnd"/>
    </w:p>
    <w:p w14:paraId="3A7822B5" w14:textId="77777777" w:rsidR="00524F0C" w:rsidRPr="001A1569" w:rsidRDefault="00524F0C" w:rsidP="00CB7272">
      <w:pPr>
        <w:pStyle w:val="a4"/>
        <w:numPr>
          <w:ilvl w:val="1"/>
          <w:numId w:val="26"/>
        </w:numPr>
        <w:spacing w:line="240" w:lineRule="auto"/>
        <w:jc w:val="left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Web.config</w:t>
      </w:r>
    </w:p>
    <w:p w14:paraId="2DD83ACB" w14:textId="77777777" w:rsidR="002B42F9" w:rsidRDefault="002B42F9" w:rsidP="002B42F9">
      <w:pPr>
        <w:shd w:val="clear" w:color="auto" w:fill="FFFFFF"/>
        <w:spacing w:after="0" w:line="240" w:lineRule="auto"/>
        <w:ind w:firstLine="709"/>
        <w:rPr>
          <w:sz w:val="28"/>
        </w:rPr>
      </w:pPr>
    </w:p>
    <w:p w14:paraId="5B544AB2" w14:textId="77777777" w:rsidR="001A4428" w:rsidRDefault="002B42F9" w:rsidP="002B42F9">
      <w:pPr>
        <w:shd w:val="clear" w:color="auto" w:fill="FFFFFF"/>
        <w:spacing w:after="0" w:line="240" w:lineRule="auto"/>
        <w:ind w:firstLine="709"/>
        <w:rPr>
          <w:sz w:val="28"/>
        </w:rPr>
      </w:pPr>
      <w:r w:rsidRPr="002B42F9">
        <w:rPr>
          <w:sz w:val="28"/>
        </w:rPr>
        <w:t>В результате должна получиться папка «</w:t>
      </w:r>
      <w:proofErr w:type="spellStart"/>
      <w:r w:rsidR="000C6652">
        <w:rPr>
          <w:sz w:val="28"/>
          <w:lang w:val="en-US"/>
        </w:rPr>
        <w:t>mtlearn</w:t>
      </w:r>
      <w:proofErr w:type="spellEnd"/>
      <w:r w:rsidRPr="002B42F9">
        <w:rPr>
          <w:sz w:val="28"/>
        </w:rPr>
        <w:t>» на диске С, в которой собраны все папки и файлы для развертывания сайта</w:t>
      </w:r>
      <w:r w:rsidR="00EB56F5" w:rsidRPr="00EB56F5">
        <w:rPr>
          <w:sz w:val="28"/>
        </w:rPr>
        <w:t>.</w:t>
      </w:r>
    </w:p>
    <w:p w14:paraId="7F51EA73" w14:textId="77777777" w:rsidR="0003774F" w:rsidRDefault="00B05F5D" w:rsidP="00CB7272">
      <w:pPr>
        <w:pStyle w:val="a4"/>
        <w:numPr>
          <w:ilvl w:val="0"/>
          <w:numId w:val="26"/>
        </w:numPr>
        <w:spacing w:line="240" w:lineRule="auto"/>
        <w:ind w:left="1066" w:hanging="357"/>
        <w:jc w:val="left"/>
        <w:rPr>
          <w:bCs/>
          <w:color w:val="000000"/>
          <w:sz w:val="28"/>
          <w:szCs w:val="28"/>
        </w:rPr>
      </w:pPr>
      <w:r w:rsidRPr="000C2F3A">
        <w:rPr>
          <w:bCs/>
          <w:color w:val="000000"/>
          <w:sz w:val="28"/>
          <w:szCs w:val="28"/>
        </w:rPr>
        <w:t xml:space="preserve">Настроить строки подключения к базе данных в файле </w:t>
      </w:r>
      <w:r w:rsidRPr="000C2F3A">
        <w:rPr>
          <w:bCs/>
          <w:color w:val="000000"/>
          <w:sz w:val="28"/>
          <w:szCs w:val="28"/>
          <w:lang w:val="en-US"/>
        </w:rPr>
        <w:t>web</w:t>
      </w:r>
      <w:r w:rsidRPr="000C2F3A">
        <w:rPr>
          <w:bCs/>
          <w:color w:val="000000"/>
          <w:sz w:val="28"/>
          <w:szCs w:val="28"/>
        </w:rPr>
        <w:t>.</w:t>
      </w:r>
      <w:r w:rsidRPr="000C2F3A">
        <w:rPr>
          <w:bCs/>
          <w:color w:val="000000"/>
          <w:sz w:val="28"/>
          <w:szCs w:val="28"/>
          <w:lang w:val="en-US"/>
        </w:rPr>
        <w:t>config</w:t>
      </w:r>
      <w:r w:rsidRPr="000C2F3A">
        <w:rPr>
          <w:bCs/>
          <w:color w:val="000000"/>
          <w:sz w:val="28"/>
          <w:szCs w:val="28"/>
        </w:rPr>
        <w:t>. Для этого необходимо полностью заменить тег &lt;connectionStrings&gt; со всем содержимым на представленный ниже. Для тестового сервера необходимо дополнительно произвести настройку строк подключения заменив выделенный красным цветом текст</w:t>
      </w:r>
      <w:r>
        <w:rPr>
          <w:bCs/>
          <w:color w:val="000000"/>
          <w:sz w:val="28"/>
          <w:szCs w:val="28"/>
        </w:rPr>
        <w:t xml:space="preserve"> актуальными</w:t>
      </w:r>
      <w:r w:rsidRPr="000C2F3A">
        <w:rPr>
          <w:bCs/>
          <w:color w:val="000000"/>
          <w:sz w:val="28"/>
          <w:szCs w:val="28"/>
        </w:rPr>
        <w:t xml:space="preserve"> значениями</w:t>
      </w:r>
      <w:r>
        <w:rPr>
          <w:bCs/>
          <w:color w:val="000000"/>
          <w:sz w:val="28"/>
          <w:szCs w:val="28"/>
        </w:rPr>
        <w:t>.</w:t>
      </w:r>
    </w:p>
    <w:p w14:paraId="791C76B0" w14:textId="77777777" w:rsidR="00B05F5D" w:rsidRDefault="00B05F5D" w:rsidP="00CB7272">
      <w:pPr>
        <w:pStyle w:val="a4"/>
        <w:numPr>
          <w:ilvl w:val="1"/>
          <w:numId w:val="28"/>
        </w:numPr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Для</w:t>
      </w:r>
      <w:r w:rsidRPr="0028161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сайта на тестовом сервере</w:t>
      </w:r>
      <w:r w:rsidR="00D97FD6" w:rsidRPr="00D97FD6">
        <w:rPr>
          <w:bCs/>
          <w:color w:val="000000"/>
          <w:sz w:val="28"/>
          <w:szCs w:val="28"/>
        </w:rPr>
        <w:t xml:space="preserve"> </w:t>
      </w:r>
      <w:r w:rsidR="00D97FD6">
        <w:rPr>
          <w:bCs/>
          <w:color w:val="000000"/>
          <w:sz w:val="28"/>
          <w:szCs w:val="28"/>
        </w:rPr>
        <w:t xml:space="preserve">настроить файл </w:t>
      </w:r>
      <w:r w:rsidR="00D97FD6">
        <w:rPr>
          <w:bCs/>
          <w:color w:val="000000"/>
          <w:sz w:val="28"/>
          <w:szCs w:val="28"/>
          <w:lang w:val="en-US"/>
        </w:rPr>
        <w:t>Web</w:t>
      </w:r>
      <w:r w:rsidR="00D97FD6" w:rsidRPr="00D97FD6">
        <w:rPr>
          <w:bCs/>
          <w:color w:val="000000"/>
          <w:sz w:val="28"/>
          <w:szCs w:val="28"/>
        </w:rPr>
        <w:t>.</w:t>
      </w:r>
      <w:r w:rsidR="00D97FD6">
        <w:rPr>
          <w:bCs/>
          <w:color w:val="000000"/>
          <w:sz w:val="28"/>
          <w:szCs w:val="28"/>
          <w:lang w:val="en-US"/>
        </w:rPr>
        <w:t>config</w:t>
      </w:r>
      <w:r w:rsidRPr="00281619">
        <w:rPr>
          <w:bCs/>
          <w:color w:val="000000"/>
          <w:sz w:val="28"/>
          <w:szCs w:val="28"/>
        </w:rPr>
        <w:t>:</w:t>
      </w:r>
    </w:p>
    <w:p w14:paraId="54023EF7" w14:textId="77777777" w:rsidR="00254DD2" w:rsidRPr="0034189E" w:rsidRDefault="00254DD2" w:rsidP="006377A7">
      <w:pPr>
        <w:spacing w:before="120" w:after="120" w:line="240" w:lineRule="auto"/>
        <w:rPr>
          <w:lang w:val="en-US"/>
        </w:rPr>
      </w:pPr>
      <w:r w:rsidRPr="006377A7">
        <w:t xml:space="preserve">  </w:t>
      </w:r>
      <w:r w:rsidRPr="0034189E">
        <w:rPr>
          <w:lang w:val="en-US"/>
        </w:rPr>
        <w:t>&lt;</w:t>
      </w:r>
      <w:proofErr w:type="spellStart"/>
      <w:r w:rsidRPr="0034189E">
        <w:rPr>
          <w:lang w:val="en-US"/>
        </w:rPr>
        <w:t>connectionStrings</w:t>
      </w:r>
      <w:proofErr w:type="spellEnd"/>
      <w:r w:rsidRPr="0034189E">
        <w:rPr>
          <w:lang w:val="en-US"/>
        </w:rPr>
        <w:t>&gt;</w:t>
      </w:r>
    </w:p>
    <w:p w14:paraId="75365B79" w14:textId="77777777" w:rsidR="00254DD2" w:rsidRPr="006377A7" w:rsidRDefault="00254DD2" w:rsidP="006377A7">
      <w:pPr>
        <w:spacing w:before="120" w:after="120" w:line="240" w:lineRule="auto"/>
        <w:rPr>
          <w:lang w:val="en-US"/>
        </w:rPr>
      </w:pPr>
      <w:r w:rsidRPr="006377A7">
        <w:rPr>
          <w:lang w:val="en-US"/>
        </w:rPr>
        <w:t xml:space="preserve">    &lt;add name="</w:t>
      </w:r>
      <w:proofErr w:type="spellStart"/>
      <w:r w:rsidR="000C6652" w:rsidRPr="000C6652">
        <w:rPr>
          <w:lang w:val="en-US"/>
        </w:rPr>
        <w:t>Teu.Db</w:t>
      </w:r>
      <w:proofErr w:type="spellEnd"/>
      <w:r w:rsidRPr="006377A7">
        <w:rPr>
          <w:lang w:val="en-US"/>
        </w:rPr>
        <w:t xml:space="preserve">" </w:t>
      </w:r>
      <w:proofErr w:type="spellStart"/>
      <w:r w:rsidRPr="006377A7">
        <w:rPr>
          <w:lang w:val="en-US"/>
        </w:rPr>
        <w:t>connectionString</w:t>
      </w:r>
      <w:proofErr w:type="spellEnd"/>
      <w:r w:rsidRPr="006377A7">
        <w:rPr>
          <w:lang w:val="en-US"/>
        </w:rPr>
        <w:t>="server=</w:t>
      </w:r>
      <w:r w:rsidR="006377A7" w:rsidRPr="00690D10">
        <w:rPr>
          <w:color w:val="FF0000"/>
          <w:lang w:val="en-US"/>
        </w:rPr>
        <w:t>&lt;</w:t>
      </w:r>
      <w:r w:rsidR="006377A7" w:rsidRPr="00690D10">
        <w:rPr>
          <w:color w:val="FF0000"/>
        </w:rPr>
        <w:t>имя</w:t>
      </w:r>
      <w:r w:rsidR="006377A7" w:rsidRPr="00690D10">
        <w:rPr>
          <w:color w:val="FF0000"/>
          <w:lang w:val="en-US"/>
        </w:rPr>
        <w:t xml:space="preserve"> </w:t>
      </w:r>
      <w:r w:rsidR="006377A7" w:rsidRPr="00690D10">
        <w:rPr>
          <w:color w:val="FF0000"/>
        </w:rPr>
        <w:t>сервера</w:t>
      </w:r>
      <w:r w:rsidR="006377A7" w:rsidRPr="00690D10">
        <w:rPr>
          <w:color w:val="FF0000"/>
          <w:lang w:val="en-US"/>
        </w:rPr>
        <w:t>&gt;</w:t>
      </w:r>
      <w:r w:rsidR="006377A7" w:rsidRPr="00F62889">
        <w:rPr>
          <w:color w:val="FF0000"/>
          <w:lang w:val="en-US"/>
        </w:rPr>
        <w:t>/</w:t>
      </w:r>
      <w:r w:rsidR="006377A7">
        <w:rPr>
          <w:color w:val="FF0000"/>
          <w:lang w:val="en-US"/>
        </w:rPr>
        <w:t>&lt;</w:t>
      </w:r>
      <w:r w:rsidR="006377A7">
        <w:rPr>
          <w:color w:val="FF0000"/>
        </w:rPr>
        <w:t>имя</w:t>
      </w:r>
      <w:r w:rsidR="006377A7" w:rsidRPr="00690D10">
        <w:rPr>
          <w:color w:val="FF0000"/>
          <w:lang w:val="en-US"/>
        </w:rPr>
        <w:t xml:space="preserve"> </w:t>
      </w:r>
      <w:r w:rsidR="006377A7" w:rsidRPr="00F62889">
        <w:rPr>
          <w:color w:val="FF0000"/>
        </w:rPr>
        <w:t>экземпляр</w:t>
      </w:r>
      <w:r w:rsidR="006377A7">
        <w:rPr>
          <w:color w:val="FF0000"/>
        </w:rPr>
        <w:t>а</w:t>
      </w:r>
      <w:r w:rsidR="006377A7" w:rsidRPr="00F62889">
        <w:rPr>
          <w:color w:val="FF0000"/>
          <w:lang w:val="en-US"/>
        </w:rPr>
        <w:t xml:space="preserve"> SQL Server</w:t>
      </w:r>
      <w:r w:rsidR="006377A7" w:rsidRPr="008400EE">
        <w:rPr>
          <w:color w:val="FF0000"/>
          <w:lang w:val="en-US"/>
        </w:rPr>
        <w:t>»</w:t>
      </w:r>
      <w:r w:rsidR="006377A7" w:rsidRPr="00F62889">
        <w:rPr>
          <w:color w:val="FF0000"/>
          <w:lang w:val="en-US"/>
        </w:rPr>
        <w:t>&gt;</w:t>
      </w:r>
      <w:proofErr w:type="gramStart"/>
      <w:r w:rsidRPr="006377A7">
        <w:rPr>
          <w:lang w:val="en-US"/>
        </w:rPr>
        <w:t>;database</w:t>
      </w:r>
      <w:proofErr w:type="gramEnd"/>
      <w:r w:rsidRPr="006377A7">
        <w:rPr>
          <w:lang w:val="en-US"/>
        </w:rPr>
        <w:t>=</w:t>
      </w:r>
      <w:proofErr w:type="spellStart"/>
      <w:r w:rsidR="000C6652">
        <w:rPr>
          <w:lang w:val="en-US"/>
        </w:rPr>
        <w:t>Mt.Learn.Db</w:t>
      </w:r>
      <w:r w:rsidRPr="006377A7">
        <w:rPr>
          <w:lang w:val="en-US"/>
        </w:rPr>
        <w:t>;integrated</w:t>
      </w:r>
      <w:proofErr w:type="spellEnd"/>
      <w:r w:rsidRPr="006377A7">
        <w:rPr>
          <w:lang w:val="en-US"/>
        </w:rPr>
        <w:t xml:space="preserve"> security=</w:t>
      </w:r>
      <w:proofErr w:type="spellStart"/>
      <w:r w:rsidRPr="006377A7">
        <w:rPr>
          <w:lang w:val="en-US"/>
        </w:rPr>
        <w:t>true;Connection</w:t>
      </w:r>
      <w:proofErr w:type="spellEnd"/>
      <w:r w:rsidRPr="006377A7">
        <w:rPr>
          <w:lang w:val="en-US"/>
        </w:rPr>
        <w:t xml:space="preserve"> Timeout=3600" </w:t>
      </w:r>
      <w:proofErr w:type="spellStart"/>
      <w:r w:rsidRPr="006377A7">
        <w:rPr>
          <w:lang w:val="en-US"/>
        </w:rPr>
        <w:t>providerName</w:t>
      </w:r>
      <w:proofErr w:type="spellEnd"/>
      <w:r w:rsidRPr="006377A7">
        <w:rPr>
          <w:lang w:val="en-US"/>
        </w:rPr>
        <w:t>="</w:t>
      </w:r>
      <w:proofErr w:type="spellStart"/>
      <w:r w:rsidRPr="006377A7">
        <w:rPr>
          <w:lang w:val="en-US"/>
        </w:rPr>
        <w:t>System.Data.EntityClient</w:t>
      </w:r>
      <w:proofErr w:type="spellEnd"/>
      <w:r w:rsidRPr="006377A7">
        <w:rPr>
          <w:lang w:val="en-US"/>
        </w:rPr>
        <w:t>" /&gt;</w:t>
      </w:r>
    </w:p>
    <w:p w14:paraId="60F82BCF" w14:textId="60FEF0AA" w:rsidR="00FC3AF9" w:rsidRPr="00FC3AF9" w:rsidRDefault="00254DD2" w:rsidP="00FC3AF9">
      <w:pPr>
        <w:spacing w:before="120" w:after="120" w:line="240" w:lineRule="auto"/>
        <w:rPr>
          <w:lang w:val="en-US"/>
        </w:rPr>
      </w:pPr>
      <w:r w:rsidRPr="006377A7">
        <w:rPr>
          <w:lang w:val="en-US"/>
        </w:rPr>
        <w:t xml:space="preserve">     </w:t>
      </w:r>
      <w:r w:rsidRPr="00D97FD6">
        <w:rPr>
          <w:lang w:val="en-US"/>
        </w:rPr>
        <w:t xml:space="preserve">  </w:t>
      </w:r>
      <w:r w:rsidRPr="0034189E">
        <w:rPr>
          <w:lang w:val="en-US"/>
        </w:rPr>
        <w:t>&lt;/</w:t>
      </w:r>
      <w:proofErr w:type="spellStart"/>
      <w:r w:rsidRPr="0034189E">
        <w:rPr>
          <w:lang w:val="en-US"/>
        </w:rPr>
        <w:t>connectionStrings</w:t>
      </w:r>
      <w:proofErr w:type="spellEnd"/>
      <w:r w:rsidRPr="0034189E">
        <w:rPr>
          <w:lang w:val="en-US"/>
        </w:rPr>
        <w:t>&gt;</w:t>
      </w:r>
      <w:bookmarkStart w:id="11" w:name="_Toc419718593"/>
      <w:bookmarkStart w:id="12" w:name="_Toc454496205"/>
      <w:bookmarkStart w:id="13" w:name="_Toc332807808"/>
      <w:bookmarkStart w:id="14" w:name="_Toc432067077"/>
      <w:bookmarkEnd w:id="2"/>
      <w:bookmarkEnd w:id="5"/>
      <w:bookmarkEnd w:id="6"/>
      <w:bookmarkEnd w:id="10"/>
      <w:bookmarkEnd w:id="11"/>
      <w:bookmarkEnd w:id="12"/>
      <w:bookmarkEnd w:id="13"/>
      <w:bookmarkEnd w:id="14"/>
    </w:p>
    <w:sectPr w:rsidR="00FC3AF9" w:rsidRPr="00FC3AF9" w:rsidSect="00FC3AF9">
      <w:headerReference w:type="default" r:id="rId13"/>
      <w:headerReference w:type="first" r:id="rId14"/>
      <w:pgSz w:w="11906" w:h="16838"/>
      <w:pgMar w:top="1339" w:right="567" w:bottom="851" w:left="1134" w:header="283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BDF72" w14:textId="77777777" w:rsidR="00826BAA" w:rsidRDefault="00826BAA">
      <w:pPr>
        <w:spacing w:after="0" w:line="240" w:lineRule="auto"/>
      </w:pPr>
      <w:r>
        <w:separator/>
      </w:r>
    </w:p>
  </w:endnote>
  <w:endnote w:type="continuationSeparator" w:id="0">
    <w:p w14:paraId="620E4468" w14:textId="77777777" w:rsidR="00826BAA" w:rsidRDefault="0082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72CD6" w14:textId="77777777" w:rsidR="00826BAA" w:rsidRDefault="00826BAA">
      <w:pPr>
        <w:spacing w:after="0" w:line="240" w:lineRule="auto"/>
      </w:pPr>
      <w:r>
        <w:separator/>
      </w:r>
    </w:p>
  </w:footnote>
  <w:footnote w:type="continuationSeparator" w:id="0">
    <w:p w14:paraId="148DBFE1" w14:textId="77777777" w:rsidR="00826BAA" w:rsidRDefault="00826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97BA8" w14:textId="77777777" w:rsidR="000C6652" w:rsidRDefault="000C6652">
    <w:pPr>
      <w:pStyle w:val="afd"/>
      <w:jc w:val="center"/>
    </w:pPr>
    <w:r>
      <w:fldChar w:fldCharType="begin"/>
    </w:r>
    <w:r>
      <w:instrText>PAGE   \* MERGEFORMAT</w:instrText>
    </w:r>
    <w:r>
      <w:fldChar w:fldCharType="separate"/>
    </w:r>
    <w:r w:rsidR="00DB557B"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577E1" w14:textId="77777777" w:rsidR="000C6652" w:rsidRDefault="000C6652">
    <w:pPr>
      <w:pStyle w:val="afd"/>
      <w:jc w:val="center"/>
    </w:pPr>
  </w:p>
  <w:p w14:paraId="7A64D929" w14:textId="77777777" w:rsidR="000C6652" w:rsidRDefault="000C6652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0000000C"/>
    <w:multiLevelType w:val="singleLevel"/>
    <w:tmpl w:val="0000000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F"/>
    <w:multiLevelType w:val="singleLevel"/>
    <w:tmpl w:val="0000000F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00000010"/>
    <w:multiLevelType w:val="multilevel"/>
    <w:tmpl w:val="00000010"/>
    <w:lvl w:ilvl="0">
      <w:start w:val="1"/>
      <w:numFmt w:val="decimal"/>
      <w:pStyle w:val="TableRowNumb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12"/>
    <w:multiLevelType w:val="multilevel"/>
    <w:tmpl w:val="00000012"/>
    <w:lvl w:ilvl="0">
      <w:start w:val="1"/>
      <w:numFmt w:val="decimal"/>
      <w:suff w:val="space"/>
      <w:lvlText w:val="%1"/>
      <w:lvlJc w:val="left"/>
      <w:pPr>
        <w:ind w:left="568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72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>
    <w:nsid w:val="00000013"/>
    <w:multiLevelType w:val="multilevel"/>
    <w:tmpl w:val="00000013"/>
    <w:lvl w:ilvl="0">
      <w:start w:val="1"/>
      <w:numFmt w:val="decimal"/>
      <w:pStyle w:val="1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0000017"/>
    <w:multiLevelType w:val="singleLevel"/>
    <w:tmpl w:val="00000017"/>
    <w:lvl w:ilvl="0">
      <w:start w:val="1"/>
      <w:numFmt w:val="bullet"/>
      <w:pStyle w:val="a0"/>
      <w:lvlText w:val="–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00000019"/>
    <w:multiLevelType w:val="multilevel"/>
    <w:tmpl w:val="00000019"/>
    <w:lvl w:ilvl="0">
      <w:numFmt w:val="bullet"/>
      <w:pStyle w:val="a1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pStyle w:val="3-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000001E"/>
    <w:multiLevelType w:val="multilevel"/>
    <w:tmpl w:val="0000001E"/>
    <w:lvl w:ilvl="0">
      <w:start w:val="1"/>
      <w:numFmt w:val="decimal"/>
      <w:lvlText w:val="%1)"/>
      <w:lvlJc w:val="left"/>
      <w:pPr>
        <w:ind w:left="709" w:firstLine="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kern w:val="0"/>
        <w:sz w:val="24"/>
        <w:u w:val="none"/>
        <w:vertAlign w:val="baseline"/>
      </w:rPr>
    </w:lvl>
    <w:lvl w:ilvl="1">
      <w:start w:val="1"/>
      <w:numFmt w:val="russianLower"/>
      <w:lvlText w:val="%2)"/>
      <w:lvlJc w:val="left"/>
      <w:pPr>
        <w:ind w:left="1418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212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45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81" w:firstLine="0"/>
      </w:pPr>
      <w:rPr>
        <w:rFonts w:hint="default"/>
      </w:rPr>
    </w:lvl>
  </w:abstractNum>
  <w:abstractNum w:abstractNumId="10">
    <w:nsid w:val="00000020"/>
    <w:multiLevelType w:val="multilevel"/>
    <w:tmpl w:val="00000020"/>
    <w:lvl w:ilvl="0">
      <w:start w:val="1"/>
      <w:numFmt w:val="decimal"/>
      <w:lvlText w:val="%1)"/>
      <w:lvlJc w:val="left"/>
      <w:pPr>
        <w:ind w:left="709" w:firstLine="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kern w:val="0"/>
        <w:sz w:val="24"/>
        <w:u w:val="none"/>
        <w:vertAlign w:val="baseline"/>
      </w:rPr>
    </w:lvl>
    <w:lvl w:ilvl="1">
      <w:start w:val="1"/>
      <w:numFmt w:val="russianLower"/>
      <w:lvlText w:val="%2)"/>
      <w:lvlJc w:val="left"/>
      <w:pPr>
        <w:ind w:left="1418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212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45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81" w:firstLine="0"/>
      </w:pPr>
      <w:rPr>
        <w:rFonts w:hint="default"/>
      </w:rPr>
    </w:lvl>
  </w:abstractNum>
  <w:abstractNum w:abstractNumId="11">
    <w:nsid w:val="00000022"/>
    <w:multiLevelType w:val="multilevel"/>
    <w:tmpl w:val="00000022"/>
    <w:lvl w:ilvl="0">
      <w:start w:val="1"/>
      <w:numFmt w:val="decimal"/>
      <w:lvlText w:val="%1)"/>
      <w:lvlJc w:val="left"/>
      <w:pPr>
        <w:ind w:left="709" w:firstLine="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kern w:val="0"/>
        <w:sz w:val="24"/>
        <w:u w:val="none"/>
        <w:vertAlign w:val="baseline"/>
      </w:rPr>
    </w:lvl>
    <w:lvl w:ilvl="1">
      <w:start w:val="1"/>
      <w:numFmt w:val="russianLower"/>
      <w:lvlText w:val="%2)"/>
      <w:lvlJc w:val="left"/>
      <w:pPr>
        <w:ind w:left="1418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212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45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81" w:firstLine="0"/>
      </w:pPr>
      <w:rPr>
        <w:rFonts w:hint="default"/>
      </w:rPr>
    </w:lvl>
  </w:abstractNum>
  <w:abstractNum w:abstractNumId="12">
    <w:nsid w:val="0BBF5A25"/>
    <w:multiLevelType w:val="multilevel"/>
    <w:tmpl w:val="00000012"/>
    <w:lvl w:ilvl="0">
      <w:start w:val="1"/>
      <w:numFmt w:val="decimal"/>
      <w:suff w:val="space"/>
      <w:lvlText w:val="%1"/>
      <w:lvlJc w:val="left"/>
      <w:pPr>
        <w:ind w:left="568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72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3">
    <w:nsid w:val="0EAC0FE7"/>
    <w:multiLevelType w:val="hybridMultilevel"/>
    <w:tmpl w:val="35A0C1DA"/>
    <w:lvl w:ilvl="0" w:tplc="70B42558">
      <w:start w:val="1"/>
      <w:numFmt w:val="lowerLetter"/>
      <w:lvlText w:val="%1."/>
      <w:lvlJc w:val="left"/>
      <w:pPr>
        <w:ind w:left="1789" w:hanging="360"/>
      </w:pPr>
      <w:rPr>
        <w:sz w:val="28"/>
        <w:szCs w:val="28"/>
      </w:rPr>
    </w:lvl>
    <w:lvl w:ilvl="1" w:tplc="0419000F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0F322393"/>
    <w:multiLevelType w:val="multilevel"/>
    <w:tmpl w:val="8E9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248197D"/>
    <w:multiLevelType w:val="hybridMultilevel"/>
    <w:tmpl w:val="F1588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B64142"/>
    <w:multiLevelType w:val="hybridMultilevel"/>
    <w:tmpl w:val="BE9862EE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70262C"/>
    <w:multiLevelType w:val="hybridMultilevel"/>
    <w:tmpl w:val="8E2CB160"/>
    <w:lvl w:ilvl="0" w:tplc="3D568F2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0EB07BF"/>
    <w:multiLevelType w:val="hybridMultilevel"/>
    <w:tmpl w:val="8E2CB160"/>
    <w:lvl w:ilvl="0" w:tplc="3D568F2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5A2029A"/>
    <w:multiLevelType w:val="multilevel"/>
    <w:tmpl w:val="C946299E"/>
    <w:lvl w:ilvl="0">
      <w:start w:val="1"/>
      <w:numFmt w:val="decimal"/>
      <w:lvlText w:val="%1."/>
      <w:lvlJc w:val="left"/>
      <w:pPr>
        <w:ind w:left="568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72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0">
    <w:nsid w:val="28465080"/>
    <w:multiLevelType w:val="multilevel"/>
    <w:tmpl w:val="00000012"/>
    <w:lvl w:ilvl="0">
      <w:start w:val="1"/>
      <w:numFmt w:val="decimal"/>
      <w:suff w:val="space"/>
      <w:lvlText w:val="%1"/>
      <w:lvlJc w:val="left"/>
      <w:pPr>
        <w:ind w:left="568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72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1">
    <w:nsid w:val="28E21162"/>
    <w:multiLevelType w:val="multilevel"/>
    <w:tmpl w:val="C946299E"/>
    <w:lvl w:ilvl="0">
      <w:start w:val="1"/>
      <w:numFmt w:val="decimal"/>
      <w:lvlText w:val="%1."/>
      <w:lvlJc w:val="left"/>
      <w:pPr>
        <w:ind w:left="568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72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2">
    <w:nsid w:val="2AC2130A"/>
    <w:multiLevelType w:val="hybridMultilevel"/>
    <w:tmpl w:val="3FE21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BE5E40"/>
    <w:multiLevelType w:val="multilevel"/>
    <w:tmpl w:val="00000012"/>
    <w:lvl w:ilvl="0">
      <w:start w:val="1"/>
      <w:numFmt w:val="decimal"/>
      <w:suff w:val="space"/>
      <w:lvlText w:val="%1"/>
      <w:lvlJc w:val="left"/>
      <w:pPr>
        <w:ind w:left="568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72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4">
    <w:nsid w:val="2C4A42C8"/>
    <w:multiLevelType w:val="multilevel"/>
    <w:tmpl w:val="28D621C4"/>
    <w:lvl w:ilvl="0">
      <w:start w:val="1"/>
      <w:numFmt w:val="decimal"/>
      <w:lvlText w:val="%1)"/>
      <w:lvlJc w:val="left"/>
      <w:pPr>
        <w:ind w:left="709" w:firstLine="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kern w:val="0"/>
        <w:sz w:val="24"/>
        <w:u w:val="none"/>
        <w:vertAlign w:val="baseline"/>
      </w:rPr>
    </w:lvl>
    <w:lvl w:ilvl="1">
      <w:start w:val="1"/>
      <w:numFmt w:val="russianLower"/>
      <w:lvlText w:val="%2)"/>
      <w:lvlJc w:val="left"/>
      <w:pPr>
        <w:ind w:left="1418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212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45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81" w:firstLine="0"/>
      </w:pPr>
      <w:rPr>
        <w:rFonts w:hint="default"/>
      </w:rPr>
    </w:lvl>
  </w:abstractNum>
  <w:abstractNum w:abstractNumId="25">
    <w:nsid w:val="2D264696"/>
    <w:multiLevelType w:val="hybridMultilevel"/>
    <w:tmpl w:val="3CACF2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125124E"/>
    <w:multiLevelType w:val="hybridMultilevel"/>
    <w:tmpl w:val="4F76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532B15"/>
    <w:multiLevelType w:val="multilevel"/>
    <w:tmpl w:val="28D621C4"/>
    <w:numStyleLink w:val="a2"/>
  </w:abstractNum>
  <w:abstractNum w:abstractNumId="28">
    <w:nsid w:val="34A016AC"/>
    <w:multiLevelType w:val="hybridMultilevel"/>
    <w:tmpl w:val="F47E3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373C4448"/>
    <w:multiLevelType w:val="multilevel"/>
    <w:tmpl w:val="28D621C4"/>
    <w:lvl w:ilvl="0">
      <w:start w:val="1"/>
      <w:numFmt w:val="decimal"/>
      <w:lvlText w:val="%1)"/>
      <w:lvlJc w:val="left"/>
      <w:pPr>
        <w:ind w:left="709" w:firstLine="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kern w:val="0"/>
        <w:sz w:val="24"/>
        <w:u w:val="none"/>
        <w:vertAlign w:val="baseline"/>
      </w:rPr>
    </w:lvl>
    <w:lvl w:ilvl="1">
      <w:start w:val="1"/>
      <w:numFmt w:val="russianLower"/>
      <w:lvlText w:val="%2)"/>
      <w:lvlJc w:val="left"/>
      <w:pPr>
        <w:ind w:left="1418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212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45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81" w:firstLine="0"/>
      </w:pPr>
      <w:rPr>
        <w:rFonts w:hint="default"/>
      </w:rPr>
    </w:lvl>
  </w:abstractNum>
  <w:abstractNum w:abstractNumId="30">
    <w:nsid w:val="37E33E22"/>
    <w:multiLevelType w:val="multilevel"/>
    <w:tmpl w:val="00000012"/>
    <w:lvl w:ilvl="0">
      <w:start w:val="1"/>
      <w:numFmt w:val="decimal"/>
      <w:suff w:val="space"/>
      <w:lvlText w:val="%1"/>
      <w:lvlJc w:val="left"/>
      <w:pPr>
        <w:ind w:left="568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72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1">
    <w:nsid w:val="39675AA7"/>
    <w:multiLevelType w:val="hybridMultilevel"/>
    <w:tmpl w:val="945E7802"/>
    <w:lvl w:ilvl="0" w:tplc="D10418FC">
      <w:start w:val="1"/>
      <w:numFmt w:val="bullet"/>
      <w:pStyle w:val="--"/>
      <w:lvlText w:val=""/>
      <w:lvlJc w:val="left"/>
      <w:pPr>
        <w:ind w:left="1117" w:hanging="360"/>
      </w:pPr>
      <w:rPr>
        <w:rFonts w:ascii="Symbol" w:hAnsi="Symbol" w:hint="default"/>
        <w:lang w:val="en-US"/>
      </w:rPr>
    </w:lvl>
    <w:lvl w:ilvl="1" w:tplc="E9946726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B9D0D8BE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8C148450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979EF91C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38C6914C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B380CF2A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21AD7D2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A80FEC4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>
    <w:nsid w:val="3ACF488E"/>
    <w:multiLevelType w:val="multilevel"/>
    <w:tmpl w:val="8E9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3C0E1971"/>
    <w:multiLevelType w:val="multilevel"/>
    <w:tmpl w:val="7B0CEAB8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72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4">
    <w:nsid w:val="3D9D6563"/>
    <w:multiLevelType w:val="multilevel"/>
    <w:tmpl w:val="28D621C4"/>
    <w:numStyleLink w:val="a2"/>
  </w:abstractNum>
  <w:abstractNum w:abstractNumId="35">
    <w:nsid w:val="418A054E"/>
    <w:multiLevelType w:val="hybridMultilevel"/>
    <w:tmpl w:val="75E8E3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A73600A"/>
    <w:multiLevelType w:val="hybridMultilevel"/>
    <w:tmpl w:val="D032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B960E1E"/>
    <w:multiLevelType w:val="multilevel"/>
    <w:tmpl w:val="28D621C4"/>
    <w:styleLink w:val="a2"/>
    <w:lvl w:ilvl="0">
      <w:start w:val="1"/>
      <w:numFmt w:val="decimal"/>
      <w:lvlText w:val="%1)"/>
      <w:lvlJc w:val="left"/>
      <w:pPr>
        <w:ind w:left="709" w:firstLine="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kern w:val="0"/>
        <w:sz w:val="24"/>
        <w:u w:val="none"/>
        <w:vertAlign w:val="baseline"/>
      </w:rPr>
    </w:lvl>
    <w:lvl w:ilvl="1">
      <w:start w:val="1"/>
      <w:numFmt w:val="russianLower"/>
      <w:lvlText w:val="%2)"/>
      <w:lvlJc w:val="left"/>
      <w:pPr>
        <w:ind w:left="1418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212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45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81" w:firstLine="0"/>
      </w:pPr>
      <w:rPr>
        <w:rFonts w:hint="default"/>
      </w:rPr>
    </w:lvl>
  </w:abstractNum>
  <w:abstractNum w:abstractNumId="38">
    <w:nsid w:val="4C435EFE"/>
    <w:multiLevelType w:val="hybridMultilevel"/>
    <w:tmpl w:val="101695B0"/>
    <w:lvl w:ilvl="0" w:tplc="3690A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4C6332A2"/>
    <w:multiLevelType w:val="multilevel"/>
    <w:tmpl w:val="28D621C4"/>
    <w:lvl w:ilvl="0">
      <w:start w:val="1"/>
      <w:numFmt w:val="decimal"/>
      <w:lvlText w:val="%1)"/>
      <w:lvlJc w:val="left"/>
      <w:pPr>
        <w:ind w:left="709" w:firstLine="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kern w:val="0"/>
        <w:sz w:val="24"/>
        <w:u w:val="none"/>
        <w:vertAlign w:val="baseline"/>
      </w:rPr>
    </w:lvl>
    <w:lvl w:ilvl="1">
      <w:start w:val="1"/>
      <w:numFmt w:val="russianLower"/>
      <w:lvlText w:val="%2)"/>
      <w:lvlJc w:val="left"/>
      <w:pPr>
        <w:ind w:left="1418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212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45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81" w:firstLine="0"/>
      </w:pPr>
      <w:rPr>
        <w:rFonts w:hint="default"/>
      </w:rPr>
    </w:lvl>
  </w:abstractNum>
  <w:abstractNum w:abstractNumId="40">
    <w:nsid w:val="4D127B49"/>
    <w:multiLevelType w:val="multilevel"/>
    <w:tmpl w:val="28D621C4"/>
    <w:lvl w:ilvl="0">
      <w:start w:val="1"/>
      <w:numFmt w:val="decimal"/>
      <w:lvlText w:val="%1)"/>
      <w:lvlJc w:val="left"/>
      <w:pPr>
        <w:ind w:left="709" w:firstLine="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kern w:val="0"/>
        <w:sz w:val="24"/>
        <w:u w:val="none"/>
        <w:vertAlign w:val="baseline"/>
      </w:rPr>
    </w:lvl>
    <w:lvl w:ilvl="1">
      <w:start w:val="1"/>
      <w:numFmt w:val="russianLower"/>
      <w:lvlText w:val="%2)"/>
      <w:lvlJc w:val="left"/>
      <w:pPr>
        <w:ind w:left="1418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212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45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81" w:firstLine="0"/>
      </w:pPr>
      <w:rPr>
        <w:rFonts w:hint="default"/>
      </w:rPr>
    </w:lvl>
  </w:abstractNum>
  <w:abstractNum w:abstractNumId="41">
    <w:nsid w:val="5795409A"/>
    <w:multiLevelType w:val="hybridMultilevel"/>
    <w:tmpl w:val="03FAF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CD6188"/>
    <w:multiLevelType w:val="multilevel"/>
    <w:tmpl w:val="00000012"/>
    <w:lvl w:ilvl="0">
      <w:start w:val="1"/>
      <w:numFmt w:val="decimal"/>
      <w:suff w:val="space"/>
      <w:lvlText w:val="%1"/>
      <w:lvlJc w:val="left"/>
      <w:pPr>
        <w:ind w:left="568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72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43">
    <w:nsid w:val="652910A1"/>
    <w:multiLevelType w:val="multilevel"/>
    <w:tmpl w:val="00000012"/>
    <w:lvl w:ilvl="0">
      <w:start w:val="1"/>
      <w:numFmt w:val="decimal"/>
      <w:suff w:val="space"/>
      <w:lvlText w:val="%1"/>
      <w:lvlJc w:val="left"/>
      <w:pPr>
        <w:ind w:left="568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72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44">
    <w:nsid w:val="6D906984"/>
    <w:multiLevelType w:val="multilevel"/>
    <w:tmpl w:val="B1407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433EFE"/>
    <w:multiLevelType w:val="multilevel"/>
    <w:tmpl w:val="00000012"/>
    <w:lvl w:ilvl="0">
      <w:start w:val="1"/>
      <w:numFmt w:val="decimal"/>
      <w:suff w:val="space"/>
      <w:lvlText w:val="%1"/>
      <w:lvlJc w:val="left"/>
      <w:pPr>
        <w:ind w:left="568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72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46">
    <w:nsid w:val="76EE6424"/>
    <w:multiLevelType w:val="multilevel"/>
    <w:tmpl w:val="00000012"/>
    <w:lvl w:ilvl="0">
      <w:start w:val="1"/>
      <w:numFmt w:val="decimal"/>
      <w:suff w:val="space"/>
      <w:lvlText w:val="%1"/>
      <w:lvlJc w:val="left"/>
      <w:pPr>
        <w:ind w:left="568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72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47">
    <w:nsid w:val="7BC509EB"/>
    <w:multiLevelType w:val="hybridMultilevel"/>
    <w:tmpl w:val="1F1CFA1E"/>
    <w:lvl w:ilvl="0" w:tplc="1FF0BD4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D3A6081"/>
    <w:multiLevelType w:val="hybridMultilevel"/>
    <w:tmpl w:val="BE2C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264D2E"/>
    <w:multiLevelType w:val="multilevel"/>
    <w:tmpl w:val="00000012"/>
    <w:lvl w:ilvl="0">
      <w:start w:val="1"/>
      <w:numFmt w:val="decimal"/>
      <w:suff w:val="space"/>
      <w:lvlText w:val="%1"/>
      <w:lvlJc w:val="left"/>
      <w:pPr>
        <w:ind w:left="568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72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10"/>
  </w:num>
  <w:num w:numId="13">
    <w:abstractNumId w:val="31"/>
  </w:num>
  <w:num w:numId="14">
    <w:abstractNumId w:val="37"/>
  </w:num>
  <w:num w:numId="15">
    <w:abstractNumId w:val="27"/>
  </w:num>
  <w:num w:numId="16">
    <w:abstractNumId w:val="29"/>
  </w:num>
  <w:num w:numId="17">
    <w:abstractNumId w:val="34"/>
  </w:num>
  <w:num w:numId="18">
    <w:abstractNumId w:val="24"/>
  </w:num>
  <w:num w:numId="19">
    <w:abstractNumId w:val="39"/>
  </w:num>
  <w:num w:numId="20">
    <w:abstractNumId w:val="40"/>
  </w:num>
  <w:num w:numId="21">
    <w:abstractNumId w:val="33"/>
  </w:num>
  <w:num w:numId="22">
    <w:abstractNumId w:val="14"/>
  </w:num>
  <w:num w:numId="23">
    <w:abstractNumId w:val="47"/>
  </w:num>
  <w:num w:numId="24">
    <w:abstractNumId w:val="35"/>
  </w:num>
  <w:num w:numId="25">
    <w:abstractNumId w:val="25"/>
  </w:num>
  <w:num w:numId="26">
    <w:abstractNumId w:val="18"/>
  </w:num>
  <w:num w:numId="27">
    <w:abstractNumId w:val="16"/>
  </w:num>
  <w:num w:numId="28">
    <w:abstractNumId w:val="38"/>
  </w:num>
  <w:num w:numId="29">
    <w:abstractNumId w:val="32"/>
  </w:num>
  <w:num w:numId="30">
    <w:abstractNumId w:val="36"/>
  </w:num>
  <w:num w:numId="31">
    <w:abstractNumId w:val="17"/>
  </w:num>
  <w:num w:numId="32">
    <w:abstractNumId w:val="13"/>
  </w:num>
  <w:num w:numId="33">
    <w:abstractNumId w:val="23"/>
  </w:num>
  <w:num w:numId="34">
    <w:abstractNumId w:val="20"/>
  </w:num>
  <w:num w:numId="35">
    <w:abstractNumId w:val="12"/>
  </w:num>
  <w:num w:numId="36">
    <w:abstractNumId w:val="30"/>
  </w:num>
  <w:num w:numId="37">
    <w:abstractNumId w:val="43"/>
  </w:num>
  <w:num w:numId="38">
    <w:abstractNumId w:val="21"/>
  </w:num>
  <w:num w:numId="39">
    <w:abstractNumId w:val="28"/>
  </w:num>
  <w:num w:numId="40">
    <w:abstractNumId w:val="46"/>
  </w:num>
  <w:num w:numId="41">
    <w:abstractNumId w:val="48"/>
  </w:num>
  <w:num w:numId="42">
    <w:abstractNumId w:val="44"/>
  </w:num>
  <w:num w:numId="43">
    <w:abstractNumId w:val="19"/>
  </w:num>
  <w:num w:numId="44">
    <w:abstractNumId w:val="45"/>
  </w:num>
  <w:num w:numId="45">
    <w:abstractNumId w:val="42"/>
  </w:num>
  <w:num w:numId="46">
    <w:abstractNumId w:val="49"/>
  </w:num>
  <w:num w:numId="47">
    <w:abstractNumId w:val="15"/>
  </w:num>
  <w:num w:numId="48">
    <w:abstractNumId w:val="41"/>
  </w:num>
  <w:num w:numId="49">
    <w:abstractNumId w:val="22"/>
  </w:num>
  <w:num w:numId="50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characterSpacingControl w:val="doNotCompress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35D"/>
    <w:rsid w:val="000032ED"/>
    <w:rsid w:val="000037FA"/>
    <w:rsid w:val="000038CC"/>
    <w:rsid w:val="00005121"/>
    <w:rsid w:val="00007583"/>
    <w:rsid w:val="000162FD"/>
    <w:rsid w:val="0002566A"/>
    <w:rsid w:val="000261A7"/>
    <w:rsid w:val="00027B23"/>
    <w:rsid w:val="000333DD"/>
    <w:rsid w:val="000348E1"/>
    <w:rsid w:val="00034BA2"/>
    <w:rsid w:val="000363A4"/>
    <w:rsid w:val="000363D0"/>
    <w:rsid w:val="0003774F"/>
    <w:rsid w:val="000402A6"/>
    <w:rsid w:val="00042118"/>
    <w:rsid w:val="00043B0D"/>
    <w:rsid w:val="00044B23"/>
    <w:rsid w:val="00045E40"/>
    <w:rsid w:val="00050720"/>
    <w:rsid w:val="00053880"/>
    <w:rsid w:val="00060531"/>
    <w:rsid w:val="00062076"/>
    <w:rsid w:val="00063A51"/>
    <w:rsid w:val="00082EEE"/>
    <w:rsid w:val="000920CF"/>
    <w:rsid w:val="00094B8F"/>
    <w:rsid w:val="000961BA"/>
    <w:rsid w:val="00096B7A"/>
    <w:rsid w:val="000A0379"/>
    <w:rsid w:val="000B4EED"/>
    <w:rsid w:val="000B5724"/>
    <w:rsid w:val="000B5FEA"/>
    <w:rsid w:val="000B677D"/>
    <w:rsid w:val="000C4601"/>
    <w:rsid w:val="000C5C68"/>
    <w:rsid w:val="000C6652"/>
    <w:rsid w:val="000D0E84"/>
    <w:rsid w:val="000D1E4B"/>
    <w:rsid w:val="000D4A69"/>
    <w:rsid w:val="000D6240"/>
    <w:rsid w:val="000E04C7"/>
    <w:rsid w:val="000E15B2"/>
    <w:rsid w:val="000E2C2F"/>
    <w:rsid w:val="000E329A"/>
    <w:rsid w:val="000E4A35"/>
    <w:rsid w:val="000E6930"/>
    <w:rsid w:val="000F0034"/>
    <w:rsid w:val="00100E81"/>
    <w:rsid w:val="001034B2"/>
    <w:rsid w:val="00106D10"/>
    <w:rsid w:val="00110FB2"/>
    <w:rsid w:val="00112CB1"/>
    <w:rsid w:val="001144E0"/>
    <w:rsid w:val="00115E4E"/>
    <w:rsid w:val="0011656A"/>
    <w:rsid w:val="00123FC5"/>
    <w:rsid w:val="0012440D"/>
    <w:rsid w:val="001261E8"/>
    <w:rsid w:val="0012651A"/>
    <w:rsid w:val="0012723F"/>
    <w:rsid w:val="001278C8"/>
    <w:rsid w:val="00130618"/>
    <w:rsid w:val="00131A43"/>
    <w:rsid w:val="00133870"/>
    <w:rsid w:val="00137C6D"/>
    <w:rsid w:val="0014285C"/>
    <w:rsid w:val="001436A7"/>
    <w:rsid w:val="001472F4"/>
    <w:rsid w:val="00150949"/>
    <w:rsid w:val="001566BB"/>
    <w:rsid w:val="00157452"/>
    <w:rsid w:val="00163BF0"/>
    <w:rsid w:val="00164386"/>
    <w:rsid w:val="0016534D"/>
    <w:rsid w:val="00165FBB"/>
    <w:rsid w:val="001712E7"/>
    <w:rsid w:val="001715F3"/>
    <w:rsid w:val="0017234D"/>
    <w:rsid w:val="001726C8"/>
    <w:rsid w:val="00172A27"/>
    <w:rsid w:val="00173B71"/>
    <w:rsid w:val="001870B2"/>
    <w:rsid w:val="001906A1"/>
    <w:rsid w:val="001A08EC"/>
    <w:rsid w:val="001A15EF"/>
    <w:rsid w:val="001A3EC2"/>
    <w:rsid w:val="001A4428"/>
    <w:rsid w:val="001A7B50"/>
    <w:rsid w:val="001B0839"/>
    <w:rsid w:val="001B2466"/>
    <w:rsid w:val="001C1972"/>
    <w:rsid w:val="001C3113"/>
    <w:rsid w:val="001C437C"/>
    <w:rsid w:val="001D022B"/>
    <w:rsid w:val="001D56A9"/>
    <w:rsid w:val="001E012D"/>
    <w:rsid w:val="001E3135"/>
    <w:rsid w:val="001E5685"/>
    <w:rsid w:val="001E6625"/>
    <w:rsid w:val="001E6BB2"/>
    <w:rsid w:val="001F0054"/>
    <w:rsid w:val="001F2679"/>
    <w:rsid w:val="001F6F78"/>
    <w:rsid w:val="001F74FD"/>
    <w:rsid w:val="002057A4"/>
    <w:rsid w:val="0021543C"/>
    <w:rsid w:val="002209A7"/>
    <w:rsid w:val="0022187D"/>
    <w:rsid w:val="00221D89"/>
    <w:rsid w:val="002264AB"/>
    <w:rsid w:val="002309E8"/>
    <w:rsid w:val="00232724"/>
    <w:rsid w:val="00232F99"/>
    <w:rsid w:val="0024352B"/>
    <w:rsid w:val="0024764F"/>
    <w:rsid w:val="00247961"/>
    <w:rsid w:val="00253DD3"/>
    <w:rsid w:val="00254DD2"/>
    <w:rsid w:val="00255279"/>
    <w:rsid w:val="00256584"/>
    <w:rsid w:val="00256F44"/>
    <w:rsid w:val="00260556"/>
    <w:rsid w:val="0026559D"/>
    <w:rsid w:val="00266A74"/>
    <w:rsid w:val="00266CB0"/>
    <w:rsid w:val="00275F96"/>
    <w:rsid w:val="00277401"/>
    <w:rsid w:val="00280FCA"/>
    <w:rsid w:val="00283ED1"/>
    <w:rsid w:val="002845C8"/>
    <w:rsid w:val="00284F8B"/>
    <w:rsid w:val="002860C3"/>
    <w:rsid w:val="00287877"/>
    <w:rsid w:val="002879B2"/>
    <w:rsid w:val="00287B35"/>
    <w:rsid w:val="00291D95"/>
    <w:rsid w:val="002A0D94"/>
    <w:rsid w:val="002A28B7"/>
    <w:rsid w:val="002A58B5"/>
    <w:rsid w:val="002B0895"/>
    <w:rsid w:val="002B2DE1"/>
    <w:rsid w:val="002B42F9"/>
    <w:rsid w:val="002B6A46"/>
    <w:rsid w:val="002B7CD7"/>
    <w:rsid w:val="002C2F68"/>
    <w:rsid w:val="002D013F"/>
    <w:rsid w:val="002D38A0"/>
    <w:rsid w:val="002D54AC"/>
    <w:rsid w:val="002D685D"/>
    <w:rsid w:val="002D6DAD"/>
    <w:rsid w:val="002E6797"/>
    <w:rsid w:val="002F0BFD"/>
    <w:rsid w:val="002F0C94"/>
    <w:rsid w:val="002F2644"/>
    <w:rsid w:val="002F2C51"/>
    <w:rsid w:val="002F5A83"/>
    <w:rsid w:val="003005C0"/>
    <w:rsid w:val="0030385A"/>
    <w:rsid w:val="00303EDD"/>
    <w:rsid w:val="003060B2"/>
    <w:rsid w:val="00310484"/>
    <w:rsid w:val="00310D79"/>
    <w:rsid w:val="00312DBE"/>
    <w:rsid w:val="00313B8B"/>
    <w:rsid w:val="00314E4F"/>
    <w:rsid w:val="003212D2"/>
    <w:rsid w:val="00321DBB"/>
    <w:rsid w:val="00325EFE"/>
    <w:rsid w:val="00332DE0"/>
    <w:rsid w:val="00333538"/>
    <w:rsid w:val="00333F02"/>
    <w:rsid w:val="00334CAF"/>
    <w:rsid w:val="00340A09"/>
    <w:rsid w:val="0034189E"/>
    <w:rsid w:val="00342D9E"/>
    <w:rsid w:val="003451A6"/>
    <w:rsid w:val="00346B44"/>
    <w:rsid w:val="00346D5E"/>
    <w:rsid w:val="00351510"/>
    <w:rsid w:val="0035528F"/>
    <w:rsid w:val="003568B9"/>
    <w:rsid w:val="00360D02"/>
    <w:rsid w:val="00364761"/>
    <w:rsid w:val="00372FFA"/>
    <w:rsid w:val="003903D2"/>
    <w:rsid w:val="003933B5"/>
    <w:rsid w:val="0039393D"/>
    <w:rsid w:val="00394F8C"/>
    <w:rsid w:val="0039553C"/>
    <w:rsid w:val="00396D93"/>
    <w:rsid w:val="00396DCF"/>
    <w:rsid w:val="003975F6"/>
    <w:rsid w:val="0039773A"/>
    <w:rsid w:val="003A0003"/>
    <w:rsid w:val="003A1AD4"/>
    <w:rsid w:val="003A266E"/>
    <w:rsid w:val="003A4754"/>
    <w:rsid w:val="003B5510"/>
    <w:rsid w:val="003B5B2F"/>
    <w:rsid w:val="003B6705"/>
    <w:rsid w:val="003B680C"/>
    <w:rsid w:val="003B73B4"/>
    <w:rsid w:val="003B750E"/>
    <w:rsid w:val="003B7A94"/>
    <w:rsid w:val="003C1FAE"/>
    <w:rsid w:val="003C5ABE"/>
    <w:rsid w:val="003C60CB"/>
    <w:rsid w:val="003D2B8C"/>
    <w:rsid w:val="003D2C8B"/>
    <w:rsid w:val="003D52BA"/>
    <w:rsid w:val="003D6D47"/>
    <w:rsid w:val="003E7089"/>
    <w:rsid w:val="003F58DC"/>
    <w:rsid w:val="00412CA1"/>
    <w:rsid w:val="0041325F"/>
    <w:rsid w:val="0041607E"/>
    <w:rsid w:val="00430390"/>
    <w:rsid w:val="004346F2"/>
    <w:rsid w:val="004379DB"/>
    <w:rsid w:val="004412AF"/>
    <w:rsid w:val="00442DCF"/>
    <w:rsid w:val="0044737F"/>
    <w:rsid w:val="00451FFF"/>
    <w:rsid w:val="00454995"/>
    <w:rsid w:val="0045608C"/>
    <w:rsid w:val="00460695"/>
    <w:rsid w:val="004609A9"/>
    <w:rsid w:val="00460F1E"/>
    <w:rsid w:val="004623C7"/>
    <w:rsid w:val="0047571B"/>
    <w:rsid w:val="00482516"/>
    <w:rsid w:val="00482962"/>
    <w:rsid w:val="00490057"/>
    <w:rsid w:val="0049046B"/>
    <w:rsid w:val="00490BD7"/>
    <w:rsid w:val="00493738"/>
    <w:rsid w:val="004A0BE5"/>
    <w:rsid w:val="004A526C"/>
    <w:rsid w:val="004A566E"/>
    <w:rsid w:val="004A6982"/>
    <w:rsid w:val="004A6DC7"/>
    <w:rsid w:val="004A747C"/>
    <w:rsid w:val="004B5D0A"/>
    <w:rsid w:val="004C0C83"/>
    <w:rsid w:val="004C592B"/>
    <w:rsid w:val="004C68B1"/>
    <w:rsid w:val="004D236A"/>
    <w:rsid w:val="004D767F"/>
    <w:rsid w:val="004D7C75"/>
    <w:rsid w:val="004E7108"/>
    <w:rsid w:val="004F23C7"/>
    <w:rsid w:val="004F3FEF"/>
    <w:rsid w:val="004F63FB"/>
    <w:rsid w:val="004F67D4"/>
    <w:rsid w:val="004F6B37"/>
    <w:rsid w:val="005017F7"/>
    <w:rsid w:val="00504276"/>
    <w:rsid w:val="0050531F"/>
    <w:rsid w:val="005072CF"/>
    <w:rsid w:val="005075FF"/>
    <w:rsid w:val="00510BAF"/>
    <w:rsid w:val="00512850"/>
    <w:rsid w:val="00516B1B"/>
    <w:rsid w:val="00521636"/>
    <w:rsid w:val="005225F8"/>
    <w:rsid w:val="0052279C"/>
    <w:rsid w:val="00524B01"/>
    <w:rsid w:val="00524F0C"/>
    <w:rsid w:val="00527427"/>
    <w:rsid w:val="005303C1"/>
    <w:rsid w:val="005316B6"/>
    <w:rsid w:val="00532DA4"/>
    <w:rsid w:val="00534C00"/>
    <w:rsid w:val="005410E4"/>
    <w:rsid w:val="005453CD"/>
    <w:rsid w:val="005477C3"/>
    <w:rsid w:val="00550AC9"/>
    <w:rsid w:val="00554F4F"/>
    <w:rsid w:val="00562548"/>
    <w:rsid w:val="00562DDB"/>
    <w:rsid w:val="00565124"/>
    <w:rsid w:val="005663EA"/>
    <w:rsid w:val="005674BE"/>
    <w:rsid w:val="00573999"/>
    <w:rsid w:val="005777D5"/>
    <w:rsid w:val="00577ABC"/>
    <w:rsid w:val="005918B9"/>
    <w:rsid w:val="005951A7"/>
    <w:rsid w:val="005A2D3F"/>
    <w:rsid w:val="005A43BF"/>
    <w:rsid w:val="005A66A7"/>
    <w:rsid w:val="005B10A0"/>
    <w:rsid w:val="005B79AB"/>
    <w:rsid w:val="005C18EB"/>
    <w:rsid w:val="005C5759"/>
    <w:rsid w:val="005C72AB"/>
    <w:rsid w:val="005D33C0"/>
    <w:rsid w:val="005D4991"/>
    <w:rsid w:val="005E4C7D"/>
    <w:rsid w:val="005E7D03"/>
    <w:rsid w:val="005F2A93"/>
    <w:rsid w:val="005F2FFD"/>
    <w:rsid w:val="005F5079"/>
    <w:rsid w:val="005F683E"/>
    <w:rsid w:val="005F7FDA"/>
    <w:rsid w:val="00600BF4"/>
    <w:rsid w:val="006070AE"/>
    <w:rsid w:val="0060726D"/>
    <w:rsid w:val="00611571"/>
    <w:rsid w:val="00613F32"/>
    <w:rsid w:val="00616EB4"/>
    <w:rsid w:val="006212C1"/>
    <w:rsid w:val="00624494"/>
    <w:rsid w:val="0062486B"/>
    <w:rsid w:val="00631E78"/>
    <w:rsid w:val="00635735"/>
    <w:rsid w:val="00636F95"/>
    <w:rsid w:val="006377A7"/>
    <w:rsid w:val="0064169F"/>
    <w:rsid w:val="00644166"/>
    <w:rsid w:val="00645231"/>
    <w:rsid w:val="006536DC"/>
    <w:rsid w:val="00653F6A"/>
    <w:rsid w:val="00654272"/>
    <w:rsid w:val="0065794E"/>
    <w:rsid w:val="006602ED"/>
    <w:rsid w:val="00662330"/>
    <w:rsid w:val="00670FA8"/>
    <w:rsid w:val="00677EE8"/>
    <w:rsid w:val="00681DE2"/>
    <w:rsid w:val="00691DDA"/>
    <w:rsid w:val="00693566"/>
    <w:rsid w:val="006940AF"/>
    <w:rsid w:val="00697397"/>
    <w:rsid w:val="006A04C7"/>
    <w:rsid w:val="006A0899"/>
    <w:rsid w:val="006A7C7A"/>
    <w:rsid w:val="006B2F35"/>
    <w:rsid w:val="006B76EF"/>
    <w:rsid w:val="006C6FC2"/>
    <w:rsid w:val="006D107A"/>
    <w:rsid w:val="006D215D"/>
    <w:rsid w:val="006D3A20"/>
    <w:rsid w:val="006D3E25"/>
    <w:rsid w:val="006D71A3"/>
    <w:rsid w:val="006E36D9"/>
    <w:rsid w:val="006E3736"/>
    <w:rsid w:val="006E39F2"/>
    <w:rsid w:val="006E5E0F"/>
    <w:rsid w:val="006E6DB1"/>
    <w:rsid w:val="006F2063"/>
    <w:rsid w:val="006F5828"/>
    <w:rsid w:val="006F6BCE"/>
    <w:rsid w:val="00700BEE"/>
    <w:rsid w:val="007069A5"/>
    <w:rsid w:val="00707C9B"/>
    <w:rsid w:val="007110C2"/>
    <w:rsid w:val="007204FC"/>
    <w:rsid w:val="00721C66"/>
    <w:rsid w:val="007223CA"/>
    <w:rsid w:val="00723C63"/>
    <w:rsid w:val="0072567B"/>
    <w:rsid w:val="00726664"/>
    <w:rsid w:val="007330F7"/>
    <w:rsid w:val="00736398"/>
    <w:rsid w:val="007400D5"/>
    <w:rsid w:val="007408E2"/>
    <w:rsid w:val="0074189F"/>
    <w:rsid w:val="007461B4"/>
    <w:rsid w:val="00751354"/>
    <w:rsid w:val="007559F1"/>
    <w:rsid w:val="00756E8A"/>
    <w:rsid w:val="00760773"/>
    <w:rsid w:val="0076181E"/>
    <w:rsid w:val="00764198"/>
    <w:rsid w:val="007753DE"/>
    <w:rsid w:val="00775568"/>
    <w:rsid w:val="00776CF0"/>
    <w:rsid w:val="00783E7F"/>
    <w:rsid w:val="007855C8"/>
    <w:rsid w:val="00786154"/>
    <w:rsid w:val="00786F69"/>
    <w:rsid w:val="00787AA5"/>
    <w:rsid w:val="007919FE"/>
    <w:rsid w:val="00791D6E"/>
    <w:rsid w:val="007A4EDE"/>
    <w:rsid w:val="007A677C"/>
    <w:rsid w:val="007B3769"/>
    <w:rsid w:val="007B3AE2"/>
    <w:rsid w:val="007B533A"/>
    <w:rsid w:val="007B5560"/>
    <w:rsid w:val="007B7EF3"/>
    <w:rsid w:val="007D06E5"/>
    <w:rsid w:val="007D0E1C"/>
    <w:rsid w:val="007D5954"/>
    <w:rsid w:val="007E1D13"/>
    <w:rsid w:val="007E6E92"/>
    <w:rsid w:val="007F0755"/>
    <w:rsid w:val="007F14FE"/>
    <w:rsid w:val="007F304C"/>
    <w:rsid w:val="008077F7"/>
    <w:rsid w:val="00807CA2"/>
    <w:rsid w:val="00811F42"/>
    <w:rsid w:val="00813D60"/>
    <w:rsid w:val="00816C9D"/>
    <w:rsid w:val="00817FB0"/>
    <w:rsid w:val="00824E2A"/>
    <w:rsid w:val="00826607"/>
    <w:rsid w:val="00826BAA"/>
    <w:rsid w:val="008324BA"/>
    <w:rsid w:val="008356D8"/>
    <w:rsid w:val="00841934"/>
    <w:rsid w:val="00842330"/>
    <w:rsid w:val="00842773"/>
    <w:rsid w:val="00843A18"/>
    <w:rsid w:val="00844325"/>
    <w:rsid w:val="008452BB"/>
    <w:rsid w:val="00856720"/>
    <w:rsid w:val="0086290E"/>
    <w:rsid w:val="0086310B"/>
    <w:rsid w:val="00863FB8"/>
    <w:rsid w:val="00872CCE"/>
    <w:rsid w:val="00875B89"/>
    <w:rsid w:val="0087704E"/>
    <w:rsid w:val="0087787B"/>
    <w:rsid w:val="00882971"/>
    <w:rsid w:val="008850DE"/>
    <w:rsid w:val="0088534F"/>
    <w:rsid w:val="008913A9"/>
    <w:rsid w:val="00892F09"/>
    <w:rsid w:val="00893353"/>
    <w:rsid w:val="008943DB"/>
    <w:rsid w:val="00895084"/>
    <w:rsid w:val="008A5C0B"/>
    <w:rsid w:val="008A790D"/>
    <w:rsid w:val="008B0D12"/>
    <w:rsid w:val="008C0D18"/>
    <w:rsid w:val="008C1639"/>
    <w:rsid w:val="008C2A83"/>
    <w:rsid w:val="008C3B6B"/>
    <w:rsid w:val="008D0337"/>
    <w:rsid w:val="008D4B03"/>
    <w:rsid w:val="008D79E3"/>
    <w:rsid w:val="008E1099"/>
    <w:rsid w:val="008E51A6"/>
    <w:rsid w:val="008E52B2"/>
    <w:rsid w:val="008E5629"/>
    <w:rsid w:val="008E592C"/>
    <w:rsid w:val="008E642A"/>
    <w:rsid w:val="008F5174"/>
    <w:rsid w:val="008F66D7"/>
    <w:rsid w:val="00900F8C"/>
    <w:rsid w:val="0091025E"/>
    <w:rsid w:val="00916DB8"/>
    <w:rsid w:val="009202C9"/>
    <w:rsid w:val="00920611"/>
    <w:rsid w:val="009211E6"/>
    <w:rsid w:val="00921782"/>
    <w:rsid w:val="00922C4C"/>
    <w:rsid w:val="00922D85"/>
    <w:rsid w:val="00922E35"/>
    <w:rsid w:val="009253EE"/>
    <w:rsid w:val="00925602"/>
    <w:rsid w:val="00933457"/>
    <w:rsid w:val="00935479"/>
    <w:rsid w:val="00935877"/>
    <w:rsid w:val="009368EB"/>
    <w:rsid w:val="00937191"/>
    <w:rsid w:val="00937854"/>
    <w:rsid w:val="009424E5"/>
    <w:rsid w:val="009428A0"/>
    <w:rsid w:val="0094483E"/>
    <w:rsid w:val="00955929"/>
    <w:rsid w:val="00961EB4"/>
    <w:rsid w:val="00962B0B"/>
    <w:rsid w:val="00963E1A"/>
    <w:rsid w:val="00967638"/>
    <w:rsid w:val="0097119E"/>
    <w:rsid w:val="00971F81"/>
    <w:rsid w:val="009744E8"/>
    <w:rsid w:val="00976BC6"/>
    <w:rsid w:val="009777EE"/>
    <w:rsid w:val="00981FF5"/>
    <w:rsid w:val="00985B8A"/>
    <w:rsid w:val="00987D2E"/>
    <w:rsid w:val="009922CB"/>
    <w:rsid w:val="0099772D"/>
    <w:rsid w:val="009A187B"/>
    <w:rsid w:val="009A18AB"/>
    <w:rsid w:val="009A2A42"/>
    <w:rsid w:val="009A4308"/>
    <w:rsid w:val="009A6F7E"/>
    <w:rsid w:val="009B0097"/>
    <w:rsid w:val="009B189D"/>
    <w:rsid w:val="009B19B8"/>
    <w:rsid w:val="009B5088"/>
    <w:rsid w:val="009B7E8F"/>
    <w:rsid w:val="009C0372"/>
    <w:rsid w:val="009C11C4"/>
    <w:rsid w:val="009C366F"/>
    <w:rsid w:val="009C486A"/>
    <w:rsid w:val="009C5893"/>
    <w:rsid w:val="009C68BF"/>
    <w:rsid w:val="009D0DE3"/>
    <w:rsid w:val="009D0E33"/>
    <w:rsid w:val="009D1916"/>
    <w:rsid w:val="009D4FA9"/>
    <w:rsid w:val="009E2DE8"/>
    <w:rsid w:val="009E367D"/>
    <w:rsid w:val="009E6B3D"/>
    <w:rsid w:val="009F1692"/>
    <w:rsid w:val="009F4310"/>
    <w:rsid w:val="009F4830"/>
    <w:rsid w:val="00A0081B"/>
    <w:rsid w:val="00A019D2"/>
    <w:rsid w:val="00A042DD"/>
    <w:rsid w:val="00A10388"/>
    <w:rsid w:val="00A1239D"/>
    <w:rsid w:val="00A2077E"/>
    <w:rsid w:val="00A21F0C"/>
    <w:rsid w:val="00A252A1"/>
    <w:rsid w:val="00A31E07"/>
    <w:rsid w:val="00A3226C"/>
    <w:rsid w:val="00A36B55"/>
    <w:rsid w:val="00A36DF6"/>
    <w:rsid w:val="00A45607"/>
    <w:rsid w:val="00A53CAD"/>
    <w:rsid w:val="00A60A4E"/>
    <w:rsid w:val="00A65A16"/>
    <w:rsid w:val="00A72D16"/>
    <w:rsid w:val="00A7473B"/>
    <w:rsid w:val="00A76839"/>
    <w:rsid w:val="00A81389"/>
    <w:rsid w:val="00A82BC2"/>
    <w:rsid w:val="00A86414"/>
    <w:rsid w:val="00A948C6"/>
    <w:rsid w:val="00AA7057"/>
    <w:rsid w:val="00AA7579"/>
    <w:rsid w:val="00AB2986"/>
    <w:rsid w:val="00AB418F"/>
    <w:rsid w:val="00AB5906"/>
    <w:rsid w:val="00AC31A4"/>
    <w:rsid w:val="00AC3596"/>
    <w:rsid w:val="00AC409A"/>
    <w:rsid w:val="00AC776F"/>
    <w:rsid w:val="00AD1847"/>
    <w:rsid w:val="00AD459B"/>
    <w:rsid w:val="00AD6847"/>
    <w:rsid w:val="00AE5028"/>
    <w:rsid w:val="00AE76FF"/>
    <w:rsid w:val="00AF1A4A"/>
    <w:rsid w:val="00AF6C2C"/>
    <w:rsid w:val="00AF6E7B"/>
    <w:rsid w:val="00B00414"/>
    <w:rsid w:val="00B012C7"/>
    <w:rsid w:val="00B0529F"/>
    <w:rsid w:val="00B05F5D"/>
    <w:rsid w:val="00B107FF"/>
    <w:rsid w:val="00B16151"/>
    <w:rsid w:val="00B16B9F"/>
    <w:rsid w:val="00B16E43"/>
    <w:rsid w:val="00B21213"/>
    <w:rsid w:val="00B2182B"/>
    <w:rsid w:val="00B22227"/>
    <w:rsid w:val="00B23F1A"/>
    <w:rsid w:val="00B251C2"/>
    <w:rsid w:val="00B25F48"/>
    <w:rsid w:val="00B30F1D"/>
    <w:rsid w:val="00B32F52"/>
    <w:rsid w:val="00B35A09"/>
    <w:rsid w:val="00B4141C"/>
    <w:rsid w:val="00B41C28"/>
    <w:rsid w:val="00B46624"/>
    <w:rsid w:val="00B50EE7"/>
    <w:rsid w:val="00B540A1"/>
    <w:rsid w:val="00B55915"/>
    <w:rsid w:val="00B5602D"/>
    <w:rsid w:val="00B5675D"/>
    <w:rsid w:val="00B57A9E"/>
    <w:rsid w:val="00B61ECF"/>
    <w:rsid w:val="00B62737"/>
    <w:rsid w:val="00B63D5B"/>
    <w:rsid w:val="00B65B5E"/>
    <w:rsid w:val="00B65BC2"/>
    <w:rsid w:val="00B66013"/>
    <w:rsid w:val="00B66376"/>
    <w:rsid w:val="00B70975"/>
    <w:rsid w:val="00B71728"/>
    <w:rsid w:val="00B74611"/>
    <w:rsid w:val="00B770C8"/>
    <w:rsid w:val="00B81A14"/>
    <w:rsid w:val="00B95649"/>
    <w:rsid w:val="00B96718"/>
    <w:rsid w:val="00BA4C73"/>
    <w:rsid w:val="00BA7839"/>
    <w:rsid w:val="00BB2618"/>
    <w:rsid w:val="00BB3DF1"/>
    <w:rsid w:val="00BB5095"/>
    <w:rsid w:val="00BC0BD1"/>
    <w:rsid w:val="00BC36AC"/>
    <w:rsid w:val="00BC4B02"/>
    <w:rsid w:val="00BC6022"/>
    <w:rsid w:val="00BC7627"/>
    <w:rsid w:val="00BD38B1"/>
    <w:rsid w:val="00BD5D27"/>
    <w:rsid w:val="00BD7011"/>
    <w:rsid w:val="00BE4FF6"/>
    <w:rsid w:val="00BE6879"/>
    <w:rsid w:val="00BF1D01"/>
    <w:rsid w:val="00BF2B91"/>
    <w:rsid w:val="00BF5807"/>
    <w:rsid w:val="00BF5D9F"/>
    <w:rsid w:val="00BF6DE4"/>
    <w:rsid w:val="00C01FBF"/>
    <w:rsid w:val="00C03294"/>
    <w:rsid w:val="00C11C15"/>
    <w:rsid w:val="00C13B8E"/>
    <w:rsid w:val="00C240C0"/>
    <w:rsid w:val="00C3620E"/>
    <w:rsid w:val="00C37A1D"/>
    <w:rsid w:val="00C43430"/>
    <w:rsid w:val="00C444F2"/>
    <w:rsid w:val="00C45B42"/>
    <w:rsid w:val="00C467A7"/>
    <w:rsid w:val="00C47F86"/>
    <w:rsid w:val="00C50A43"/>
    <w:rsid w:val="00C53C57"/>
    <w:rsid w:val="00C54224"/>
    <w:rsid w:val="00C543A9"/>
    <w:rsid w:val="00C54CB0"/>
    <w:rsid w:val="00C64017"/>
    <w:rsid w:val="00C6493C"/>
    <w:rsid w:val="00C66CB2"/>
    <w:rsid w:val="00C66D02"/>
    <w:rsid w:val="00C67686"/>
    <w:rsid w:val="00C728C2"/>
    <w:rsid w:val="00C738DB"/>
    <w:rsid w:val="00C73F24"/>
    <w:rsid w:val="00C74237"/>
    <w:rsid w:val="00C7705E"/>
    <w:rsid w:val="00C81341"/>
    <w:rsid w:val="00C81DA8"/>
    <w:rsid w:val="00C82755"/>
    <w:rsid w:val="00C82C95"/>
    <w:rsid w:val="00C87BCE"/>
    <w:rsid w:val="00C92366"/>
    <w:rsid w:val="00C92F2E"/>
    <w:rsid w:val="00C95372"/>
    <w:rsid w:val="00C972A7"/>
    <w:rsid w:val="00CA41DC"/>
    <w:rsid w:val="00CB27E1"/>
    <w:rsid w:val="00CB3013"/>
    <w:rsid w:val="00CB4F30"/>
    <w:rsid w:val="00CB7272"/>
    <w:rsid w:val="00CC0C20"/>
    <w:rsid w:val="00CC0DD4"/>
    <w:rsid w:val="00CC1908"/>
    <w:rsid w:val="00CC76DE"/>
    <w:rsid w:val="00CE23B0"/>
    <w:rsid w:val="00CE47B1"/>
    <w:rsid w:val="00CE5864"/>
    <w:rsid w:val="00CF62AF"/>
    <w:rsid w:val="00CF7AE7"/>
    <w:rsid w:val="00D00B74"/>
    <w:rsid w:val="00D016D4"/>
    <w:rsid w:val="00D045DF"/>
    <w:rsid w:val="00D05A96"/>
    <w:rsid w:val="00D065FF"/>
    <w:rsid w:val="00D06A52"/>
    <w:rsid w:val="00D075BE"/>
    <w:rsid w:val="00D077E3"/>
    <w:rsid w:val="00D0790A"/>
    <w:rsid w:val="00D1157B"/>
    <w:rsid w:val="00D1175D"/>
    <w:rsid w:val="00D159F7"/>
    <w:rsid w:val="00D20ED8"/>
    <w:rsid w:val="00D21C72"/>
    <w:rsid w:val="00D23BF0"/>
    <w:rsid w:val="00D261DE"/>
    <w:rsid w:val="00D35356"/>
    <w:rsid w:val="00D370AB"/>
    <w:rsid w:val="00D376DE"/>
    <w:rsid w:val="00D40F0F"/>
    <w:rsid w:val="00D413EA"/>
    <w:rsid w:val="00D43CE4"/>
    <w:rsid w:val="00D44F50"/>
    <w:rsid w:val="00D45C11"/>
    <w:rsid w:val="00D45F56"/>
    <w:rsid w:val="00D5079F"/>
    <w:rsid w:val="00D53A91"/>
    <w:rsid w:val="00D53E8F"/>
    <w:rsid w:val="00D53FE5"/>
    <w:rsid w:val="00D6036C"/>
    <w:rsid w:val="00D6122D"/>
    <w:rsid w:val="00D661BC"/>
    <w:rsid w:val="00D66D3E"/>
    <w:rsid w:val="00D809C6"/>
    <w:rsid w:val="00D8193D"/>
    <w:rsid w:val="00D856CE"/>
    <w:rsid w:val="00D9175D"/>
    <w:rsid w:val="00D91F11"/>
    <w:rsid w:val="00D9644B"/>
    <w:rsid w:val="00D97FD6"/>
    <w:rsid w:val="00DA1DAA"/>
    <w:rsid w:val="00DA32AF"/>
    <w:rsid w:val="00DB4293"/>
    <w:rsid w:val="00DB4E46"/>
    <w:rsid w:val="00DB557B"/>
    <w:rsid w:val="00DC4A7A"/>
    <w:rsid w:val="00DC7C1C"/>
    <w:rsid w:val="00DD1871"/>
    <w:rsid w:val="00DD3AED"/>
    <w:rsid w:val="00DE30DB"/>
    <w:rsid w:val="00DE384C"/>
    <w:rsid w:val="00DE5A4D"/>
    <w:rsid w:val="00DE7B92"/>
    <w:rsid w:val="00DE7BC6"/>
    <w:rsid w:val="00DF1BE0"/>
    <w:rsid w:val="00DF2CC3"/>
    <w:rsid w:val="00DF44D9"/>
    <w:rsid w:val="00DF7125"/>
    <w:rsid w:val="00E02D3B"/>
    <w:rsid w:val="00E03B36"/>
    <w:rsid w:val="00E06BAF"/>
    <w:rsid w:val="00E14A57"/>
    <w:rsid w:val="00E15764"/>
    <w:rsid w:val="00E17540"/>
    <w:rsid w:val="00E177C2"/>
    <w:rsid w:val="00E234CE"/>
    <w:rsid w:val="00E30FA7"/>
    <w:rsid w:val="00E31224"/>
    <w:rsid w:val="00E34D91"/>
    <w:rsid w:val="00E40828"/>
    <w:rsid w:val="00E40945"/>
    <w:rsid w:val="00E41252"/>
    <w:rsid w:val="00E4594F"/>
    <w:rsid w:val="00E51C49"/>
    <w:rsid w:val="00E60974"/>
    <w:rsid w:val="00E60BBE"/>
    <w:rsid w:val="00E63B75"/>
    <w:rsid w:val="00E6641A"/>
    <w:rsid w:val="00E676D5"/>
    <w:rsid w:val="00E70E7A"/>
    <w:rsid w:val="00E716C9"/>
    <w:rsid w:val="00E744F2"/>
    <w:rsid w:val="00E76ADD"/>
    <w:rsid w:val="00E81F96"/>
    <w:rsid w:val="00E91D75"/>
    <w:rsid w:val="00E941B1"/>
    <w:rsid w:val="00E95E7A"/>
    <w:rsid w:val="00E96823"/>
    <w:rsid w:val="00EA46B3"/>
    <w:rsid w:val="00EA5051"/>
    <w:rsid w:val="00EA5FF5"/>
    <w:rsid w:val="00EB0D59"/>
    <w:rsid w:val="00EB286E"/>
    <w:rsid w:val="00EB4918"/>
    <w:rsid w:val="00EB56F5"/>
    <w:rsid w:val="00EB6274"/>
    <w:rsid w:val="00EB62D3"/>
    <w:rsid w:val="00EC1684"/>
    <w:rsid w:val="00EC3157"/>
    <w:rsid w:val="00EC465E"/>
    <w:rsid w:val="00ED2680"/>
    <w:rsid w:val="00ED47D5"/>
    <w:rsid w:val="00ED5270"/>
    <w:rsid w:val="00ED6A5B"/>
    <w:rsid w:val="00EE38B1"/>
    <w:rsid w:val="00EF490C"/>
    <w:rsid w:val="00EF7C62"/>
    <w:rsid w:val="00F00723"/>
    <w:rsid w:val="00F0295F"/>
    <w:rsid w:val="00F044DE"/>
    <w:rsid w:val="00F077F5"/>
    <w:rsid w:val="00F14F4F"/>
    <w:rsid w:val="00F15B07"/>
    <w:rsid w:val="00F17931"/>
    <w:rsid w:val="00F20C7B"/>
    <w:rsid w:val="00F22190"/>
    <w:rsid w:val="00F4402C"/>
    <w:rsid w:val="00F45EAD"/>
    <w:rsid w:val="00F469D4"/>
    <w:rsid w:val="00F46A19"/>
    <w:rsid w:val="00F506F8"/>
    <w:rsid w:val="00F5210A"/>
    <w:rsid w:val="00F61A78"/>
    <w:rsid w:val="00F64F40"/>
    <w:rsid w:val="00F665D8"/>
    <w:rsid w:val="00F806B2"/>
    <w:rsid w:val="00F84990"/>
    <w:rsid w:val="00F85ED7"/>
    <w:rsid w:val="00F861BB"/>
    <w:rsid w:val="00F90C5E"/>
    <w:rsid w:val="00F91442"/>
    <w:rsid w:val="00F9238F"/>
    <w:rsid w:val="00F9447C"/>
    <w:rsid w:val="00FA41C7"/>
    <w:rsid w:val="00FA734F"/>
    <w:rsid w:val="00FB26CF"/>
    <w:rsid w:val="00FB299E"/>
    <w:rsid w:val="00FB2C8F"/>
    <w:rsid w:val="00FB2F3E"/>
    <w:rsid w:val="00FB4969"/>
    <w:rsid w:val="00FB5F6F"/>
    <w:rsid w:val="00FC0658"/>
    <w:rsid w:val="00FC341C"/>
    <w:rsid w:val="00FC3AF9"/>
    <w:rsid w:val="00FC7A6E"/>
    <w:rsid w:val="00FD07F4"/>
    <w:rsid w:val="00FD0A4E"/>
    <w:rsid w:val="00FD26EF"/>
    <w:rsid w:val="00FD4123"/>
    <w:rsid w:val="00FD4617"/>
    <w:rsid w:val="00FD5804"/>
    <w:rsid w:val="00FD6409"/>
    <w:rsid w:val="00FD6EB7"/>
    <w:rsid w:val="00FE365D"/>
    <w:rsid w:val="00FE3D6C"/>
    <w:rsid w:val="00FE7280"/>
    <w:rsid w:val="00FE7CCC"/>
    <w:rsid w:val="00FF02AB"/>
    <w:rsid w:val="00FF0B66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0D890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BB2618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10">
    <w:name w:val="heading 1"/>
    <w:next w:val="a4"/>
    <w:link w:val="11"/>
    <w:qFormat/>
    <w:pPr>
      <w:keepNext/>
      <w:keepLines/>
      <w:tabs>
        <w:tab w:val="left" w:pos="567"/>
      </w:tabs>
      <w:spacing w:after="480" w:line="360" w:lineRule="auto"/>
      <w:jc w:val="center"/>
      <w:outlineLvl w:val="0"/>
    </w:pPr>
    <w:rPr>
      <w:b/>
      <w:bCs/>
      <w:caps/>
      <w:sz w:val="36"/>
      <w:szCs w:val="32"/>
    </w:rPr>
  </w:style>
  <w:style w:type="paragraph" w:styleId="2">
    <w:name w:val="heading 2"/>
    <w:next w:val="a4"/>
    <w:link w:val="20"/>
    <w:qFormat/>
    <w:pPr>
      <w:keepNext/>
      <w:keepLines/>
      <w:spacing w:before="480" w:after="120" w:line="360" w:lineRule="auto"/>
      <w:jc w:val="both"/>
      <w:outlineLvl w:val="1"/>
    </w:pPr>
    <w:rPr>
      <w:b/>
      <w:bCs/>
      <w:sz w:val="32"/>
      <w:szCs w:val="28"/>
    </w:rPr>
  </w:style>
  <w:style w:type="paragraph" w:styleId="3">
    <w:name w:val="heading 3"/>
    <w:next w:val="a4"/>
    <w:link w:val="30"/>
    <w:qFormat/>
    <w:pPr>
      <w:keepNext/>
      <w:keepLines/>
      <w:spacing w:before="360" w:after="120" w:line="360" w:lineRule="auto"/>
      <w:jc w:val="both"/>
      <w:outlineLvl w:val="2"/>
    </w:pPr>
    <w:rPr>
      <w:b/>
      <w:bCs/>
      <w:sz w:val="28"/>
    </w:rPr>
  </w:style>
  <w:style w:type="paragraph" w:styleId="40">
    <w:name w:val="heading 4"/>
    <w:next w:val="a4"/>
    <w:link w:val="41"/>
    <w:qFormat/>
    <w:pPr>
      <w:keepNext/>
      <w:keepLines/>
      <w:spacing w:before="240" w:after="120" w:line="360" w:lineRule="auto"/>
      <w:jc w:val="both"/>
      <w:outlineLvl w:val="3"/>
    </w:pPr>
    <w:rPr>
      <w:b/>
      <w:bCs/>
      <w:iCs/>
    </w:rPr>
  </w:style>
  <w:style w:type="paragraph" w:styleId="5">
    <w:name w:val="heading 5"/>
    <w:basedOn w:val="a3"/>
    <w:next w:val="a3"/>
    <w:link w:val="50"/>
    <w:qFormat/>
    <w:pPr>
      <w:keepNext/>
      <w:keepLines/>
      <w:spacing w:before="120" w:after="120" w:line="240" w:lineRule="auto"/>
      <w:ind w:left="567"/>
      <w:outlineLvl w:val="4"/>
    </w:pPr>
    <w:rPr>
      <w:rFonts w:eastAsia="Times New Roman"/>
      <w:b/>
      <w:bCs/>
      <w:i/>
      <w:iCs/>
      <w:sz w:val="20"/>
      <w:szCs w:val="26"/>
      <w:lang w:val="x-none" w:eastAsia="ru-RU"/>
    </w:rPr>
  </w:style>
  <w:style w:type="paragraph" w:styleId="6">
    <w:name w:val="heading 6"/>
    <w:basedOn w:val="a3"/>
    <w:next w:val="a3"/>
    <w:link w:val="60"/>
    <w:qFormat/>
    <w:pPr>
      <w:tabs>
        <w:tab w:val="left" w:pos="720"/>
      </w:tabs>
      <w:spacing w:before="120" w:after="120" w:line="240" w:lineRule="auto"/>
      <w:ind w:left="720"/>
      <w:outlineLvl w:val="5"/>
    </w:pPr>
    <w:rPr>
      <w:rFonts w:eastAsia="Times New Roman"/>
      <w:b/>
      <w:bCs/>
      <w:sz w:val="20"/>
      <w:szCs w:val="22"/>
      <w:lang w:val="x-none" w:eastAsia="ru-RU"/>
    </w:rPr>
  </w:style>
  <w:style w:type="paragraph" w:styleId="7">
    <w:name w:val="heading 7"/>
    <w:basedOn w:val="a3"/>
    <w:next w:val="a3"/>
    <w:link w:val="70"/>
    <w:qFormat/>
    <w:pPr>
      <w:tabs>
        <w:tab w:val="left" w:pos="720"/>
      </w:tabs>
      <w:spacing w:before="120" w:after="120" w:line="240" w:lineRule="auto"/>
      <w:ind w:left="720"/>
      <w:outlineLvl w:val="6"/>
    </w:pPr>
    <w:rPr>
      <w:rFonts w:eastAsia="Times New Roman"/>
      <w:b/>
      <w:sz w:val="20"/>
      <w:szCs w:val="20"/>
      <w:lang w:val="x-none" w:eastAsia="ru-RU"/>
    </w:rPr>
  </w:style>
  <w:style w:type="paragraph" w:styleId="8">
    <w:name w:val="heading 8"/>
    <w:basedOn w:val="a3"/>
    <w:next w:val="a3"/>
    <w:link w:val="80"/>
    <w:qFormat/>
    <w:pPr>
      <w:tabs>
        <w:tab w:val="left" w:pos="720"/>
      </w:tabs>
      <w:spacing w:before="120" w:after="120" w:line="240" w:lineRule="auto"/>
      <w:ind w:left="720"/>
      <w:outlineLvl w:val="7"/>
    </w:pPr>
    <w:rPr>
      <w:rFonts w:eastAsia="Times New Roman"/>
      <w:b/>
      <w:iCs/>
      <w:sz w:val="20"/>
      <w:szCs w:val="20"/>
      <w:lang w:val="x-none" w:eastAsia="ru-RU"/>
    </w:rPr>
  </w:style>
  <w:style w:type="paragraph" w:styleId="9">
    <w:name w:val="heading 9"/>
    <w:basedOn w:val="a3"/>
    <w:next w:val="a3"/>
    <w:link w:val="90"/>
    <w:qFormat/>
    <w:pPr>
      <w:tabs>
        <w:tab w:val="left" w:pos="720"/>
      </w:tabs>
      <w:spacing w:before="120" w:after="120" w:line="240" w:lineRule="auto"/>
      <w:ind w:left="720"/>
      <w:outlineLvl w:val="8"/>
    </w:pPr>
    <w:rPr>
      <w:rFonts w:eastAsia="Times New Roman"/>
      <w:b/>
      <w:sz w:val="20"/>
      <w:szCs w:val="22"/>
      <w:lang w:val="x-none"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link11">
    <w:name w:val="link11"/>
    <w:rPr>
      <w:b/>
      <w:bCs/>
      <w:color w:val="377A58"/>
      <w:sz w:val="21"/>
      <w:szCs w:val="21"/>
    </w:rPr>
  </w:style>
  <w:style w:type="character" w:customStyle="1" w:styleId="a9">
    <w:name w:val="Основной текст с отступом Знак"/>
    <w:link w:val="BodyTextIndentCharChar"/>
    <w:rPr>
      <w:rFonts w:eastAsia="Times New Roman"/>
      <w:lang w:val="ru-RU" w:eastAsia="ru-RU"/>
    </w:rPr>
  </w:style>
  <w:style w:type="character" w:customStyle="1" w:styleId="aa">
    <w:name w:val="Подпись объекта Знак"/>
    <w:link w:val="ab"/>
    <w:rPr>
      <w:rFonts w:eastAsia="Times New Roman"/>
      <w:sz w:val="20"/>
      <w:lang w:eastAsia="ru-RU"/>
    </w:rPr>
  </w:style>
  <w:style w:type="character" w:customStyle="1" w:styleId="ac">
    <w:name w:val="Нижний колонтитул Знак"/>
    <w:basedOn w:val="a5"/>
    <w:link w:val="ad"/>
  </w:style>
  <w:style w:type="character" w:customStyle="1" w:styleId="70">
    <w:name w:val="Заголовок 7 Знак"/>
    <w:link w:val="7"/>
    <w:rPr>
      <w:rFonts w:eastAsia="Times New Roman"/>
      <w:b/>
      <w:lang w:eastAsia="ru-RU"/>
    </w:rPr>
  </w:style>
  <w:style w:type="character" w:customStyle="1" w:styleId="ae">
    <w:name w:val="Название Знак"/>
    <w:link w:val="12"/>
    <w:rPr>
      <w:rFonts w:eastAsia="Times New Roman"/>
      <w:b/>
      <w:bCs/>
      <w:kern w:val="28"/>
      <w:sz w:val="32"/>
      <w:szCs w:val="32"/>
      <w:lang w:val="ru-RU" w:eastAsia="ru-RU"/>
    </w:rPr>
  </w:style>
  <w:style w:type="character" w:customStyle="1" w:styleId="af">
    <w:name w:val="Текст Знак"/>
    <w:link w:val="PlainTextCharChar"/>
    <w:rPr>
      <w:rFonts w:eastAsia="Times New Roman"/>
      <w:szCs w:val="20"/>
      <w:lang w:val="ru-RU" w:eastAsia="ru-RU"/>
    </w:rPr>
  </w:style>
  <w:style w:type="character" w:customStyle="1" w:styleId="3-0">
    <w:name w:val="Заголовок 3 - НУМ Знак"/>
    <w:link w:val="3-"/>
    <w:rPr>
      <w:rFonts w:eastAsia="Times New Roman"/>
      <w:b/>
      <w:bCs/>
      <w:sz w:val="28"/>
    </w:rPr>
  </w:style>
  <w:style w:type="character" w:customStyle="1" w:styleId="af0">
    <w:name w:val="Подзаголовок Знак"/>
    <w:link w:val="af1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2">
    <w:name w:val="Текст документа Знак"/>
    <w:link w:val="af3"/>
    <w:rPr>
      <w:rFonts w:eastAsia="Times New Roman"/>
      <w:lang w:eastAsia="ru-RU"/>
    </w:rPr>
  </w:style>
  <w:style w:type="character" w:customStyle="1" w:styleId="BodyTextIndentCharCharCharChar">
    <w:name w:val="Body Text Indent Char Char Char Char"/>
    <w:rPr>
      <w:sz w:val="24"/>
      <w:lang w:val="ru-RU" w:eastAsia="ru-RU"/>
    </w:rPr>
  </w:style>
  <w:style w:type="character" w:customStyle="1" w:styleId="af4">
    <w:name w:val="Схема документа Знак"/>
    <w:link w:val="DocumentMapCharChar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5">
    <w:name w:val="Подпись Знак"/>
    <w:link w:val="SignatureCharChar"/>
    <w:rPr>
      <w:rFonts w:eastAsia="Times New Roman"/>
      <w:sz w:val="20"/>
      <w:szCs w:val="20"/>
    </w:rPr>
  </w:style>
  <w:style w:type="character" w:customStyle="1" w:styleId="link1-act1">
    <w:name w:val="link1-act1"/>
    <w:rPr>
      <w:color w:val="000000"/>
      <w:sz w:val="21"/>
      <w:szCs w:val="21"/>
    </w:rPr>
  </w:style>
  <w:style w:type="character" w:customStyle="1" w:styleId="11">
    <w:name w:val="Заголовок 1 Знак"/>
    <w:link w:val="10"/>
    <w:rPr>
      <w:b/>
      <w:bCs/>
      <w:caps/>
      <w:sz w:val="36"/>
      <w:szCs w:val="32"/>
      <w:lang w:bidi="ar-SA"/>
    </w:rPr>
  </w:style>
  <w:style w:type="character" w:customStyle="1" w:styleId="60">
    <w:name w:val="Заголовок 6 Знак"/>
    <w:link w:val="6"/>
    <w:rPr>
      <w:rFonts w:eastAsia="Times New Roman"/>
      <w:b/>
      <w:bCs/>
      <w:szCs w:val="22"/>
      <w:lang w:eastAsia="ru-RU"/>
    </w:rPr>
  </w:style>
  <w:style w:type="character" w:customStyle="1" w:styleId="90">
    <w:name w:val="Заголовок 9 Знак"/>
    <w:link w:val="9"/>
    <w:rPr>
      <w:rFonts w:eastAsia="Times New Roman" w:cs="Arial"/>
      <w:b/>
      <w:szCs w:val="22"/>
      <w:lang w:eastAsia="ru-RU"/>
    </w:rPr>
  </w:style>
  <w:style w:type="character" w:customStyle="1" w:styleId="13">
    <w:name w:val="Стиль Первая строка:  1 Знак"/>
    <w:link w:val="14"/>
    <w:rPr>
      <w:rFonts w:eastAsia="Times New Roman"/>
      <w:szCs w:val="20"/>
      <w:lang w:eastAsia="ru-RU"/>
    </w:rPr>
  </w:style>
  <w:style w:type="character" w:customStyle="1" w:styleId="af6">
    <w:name w:val="Текст выноски Знак"/>
    <w:link w:val="af7"/>
    <w:rPr>
      <w:rFonts w:ascii="Tahoma" w:hAnsi="Tahoma" w:cs="Tahoma"/>
      <w:sz w:val="16"/>
      <w:szCs w:val="16"/>
    </w:rPr>
  </w:style>
  <w:style w:type="character" w:customStyle="1" w:styleId="af8">
    <w:name w:val="Тема примечания Знак"/>
    <w:link w:val="15"/>
    <w:rPr>
      <w:b/>
      <w:bCs/>
      <w:sz w:val="20"/>
      <w:szCs w:val="20"/>
    </w:rPr>
  </w:style>
  <w:style w:type="character" w:customStyle="1" w:styleId="16">
    <w:name w:val="Знак примечания1"/>
    <w:rPr>
      <w:sz w:val="16"/>
      <w:szCs w:val="16"/>
    </w:rPr>
  </w:style>
  <w:style w:type="character" w:customStyle="1" w:styleId="af9">
    <w:name w:val="Список маркированный Знак"/>
    <w:link w:val="a1"/>
    <w:rPr>
      <w:rFonts w:eastAsia="Times New Roman"/>
      <w:lang w:eastAsia="x-none"/>
    </w:rPr>
  </w:style>
  <w:style w:type="character" w:customStyle="1" w:styleId="afa">
    <w:name w:val="Текст примечания Знак"/>
    <w:link w:val="afb"/>
    <w:rPr>
      <w:sz w:val="20"/>
      <w:szCs w:val="20"/>
    </w:rPr>
  </w:style>
  <w:style w:type="character" w:customStyle="1" w:styleId="afc">
    <w:name w:val="Верхний колонтитул Знак"/>
    <w:basedOn w:val="a5"/>
    <w:link w:val="afd"/>
  </w:style>
  <w:style w:type="character" w:customStyle="1" w:styleId="20">
    <w:name w:val="Заголовок 2 Знак"/>
    <w:link w:val="2"/>
    <w:rPr>
      <w:b/>
      <w:bCs/>
      <w:sz w:val="32"/>
      <w:szCs w:val="28"/>
      <w:lang w:bidi="ar-SA"/>
    </w:rPr>
  </w:style>
  <w:style w:type="character" w:customStyle="1" w:styleId="41">
    <w:name w:val="Заголовок 4 Знак"/>
    <w:link w:val="40"/>
    <w:rPr>
      <w:b/>
      <w:bCs/>
      <w:iCs/>
      <w:lang w:val="ru-RU" w:eastAsia="ru-RU" w:bidi="ar-SA"/>
    </w:rPr>
  </w:style>
  <w:style w:type="character" w:customStyle="1" w:styleId="afe">
    <w:name w:val="Основной текст Знак"/>
    <w:basedOn w:val="a5"/>
    <w:link w:val="aff"/>
  </w:style>
  <w:style w:type="character" w:customStyle="1" w:styleId="50">
    <w:name w:val="Заголовок 5 Знак"/>
    <w:link w:val="5"/>
    <w:rPr>
      <w:rFonts w:eastAsia="Times New Roman"/>
      <w:b/>
      <w:bCs/>
      <w:i/>
      <w:iCs/>
      <w:szCs w:val="26"/>
      <w:lang w:eastAsia="ru-RU"/>
    </w:rPr>
  </w:style>
  <w:style w:type="character" w:customStyle="1" w:styleId="30">
    <w:name w:val="Заголовок 3 Знак"/>
    <w:link w:val="3"/>
    <w:rPr>
      <w:b/>
      <w:bCs/>
      <w:sz w:val="28"/>
      <w:lang w:bidi="ar-SA"/>
    </w:rPr>
  </w:style>
  <w:style w:type="character" w:customStyle="1" w:styleId="80">
    <w:name w:val="Заголовок 8 Знак"/>
    <w:link w:val="8"/>
    <w:rPr>
      <w:rFonts w:eastAsia="Times New Roman"/>
      <w:b/>
      <w:iCs/>
      <w:lang w:eastAsia="ru-RU"/>
    </w:rPr>
  </w:style>
  <w:style w:type="paragraph" w:styleId="af7">
    <w:name w:val="Balloon Text"/>
    <w:basedOn w:val="a3"/>
    <w:link w:val="af6"/>
    <w:pPr>
      <w:spacing w:after="0" w:line="240" w:lineRule="auto"/>
    </w:pPr>
    <w:rPr>
      <w:rFonts w:ascii="Tahoma" w:eastAsia="SimSun" w:hAnsi="Tahoma"/>
      <w:sz w:val="16"/>
      <w:szCs w:val="16"/>
      <w:lang w:val="x-none" w:eastAsia="x-none"/>
    </w:rPr>
  </w:style>
  <w:style w:type="paragraph" w:styleId="afb">
    <w:name w:val="annotation text"/>
    <w:basedOn w:val="a3"/>
    <w:link w:val="afa"/>
    <w:pPr>
      <w:spacing w:line="240" w:lineRule="auto"/>
    </w:pPr>
    <w:rPr>
      <w:rFonts w:eastAsia="SimSun"/>
      <w:sz w:val="20"/>
      <w:szCs w:val="20"/>
      <w:lang w:val="x-none" w:eastAsia="x-none"/>
    </w:rPr>
  </w:style>
  <w:style w:type="paragraph" w:styleId="ad">
    <w:name w:val="footer"/>
    <w:basedOn w:val="a3"/>
    <w:link w:val="ac"/>
    <w:pPr>
      <w:tabs>
        <w:tab w:val="center" w:pos="4677"/>
        <w:tab w:val="right" w:pos="9355"/>
      </w:tabs>
      <w:spacing w:after="0" w:line="240" w:lineRule="auto"/>
    </w:pPr>
  </w:style>
  <w:style w:type="paragraph" w:styleId="a0">
    <w:name w:val="List Bullet"/>
    <w:basedOn w:val="ListCharChar"/>
    <w:pPr>
      <w:numPr>
        <w:numId w:val="1"/>
      </w:numPr>
      <w:tabs>
        <w:tab w:val="clear" w:pos="1361"/>
        <w:tab w:val="left" w:pos="360"/>
      </w:tabs>
      <w:spacing w:after="120" w:line="360" w:lineRule="auto"/>
      <w:ind w:left="360" w:hanging="360"/>
      <w:jc w:val="both"/>
    </w:pPr>
    <w:rPr>
      <w:rFonts w:eastAsia="Times New Roman"/>
      <w:lang w:eastAsia="ru-RU"/>
    </w:rPr>
  </w:style>
  <w:style w:type="paragraph" w:styleId="17">
    <w:name w:val="toc 1"/>
    <w:basedOn w:val="a3"/>
    <w:next w:val="a3"/>
    <w:uiPriority w:val="39"/>
    <w:pPr>
      <w:tabs>
        <w:tab w:val="right" w:leader="dot" w:pos="10195"/>
      </w:tabs>
      <w:spacing w:after="100"/>
    </w:pPr>
  </w:style>
  <w:style w:type="paragraph" w:styleId="51">
    <w:name w:val="toc 5"/>
    <w:basedOn w:val="a3"/>
    <w:next w:val="a3"/>
    <w:pPr>
      <w:spacing w:after="0" w:line="240" w:lineRule="auto"/>
      <w:ind w:left="960"/>
    </w:pPr>
    <w:rPr>
      <w:rFonts w:ascii="Calibri" w:eastAsia="Times New Roman" w:hAnsi="Calibri"/>
      <w:sz w:val="18"/>
      <w:szCs w:val="18"/>
      <w:lang w:eastAsia="ru-RU"/>
    </w:rPr>
  </w:style>
  <w:style w:type="paragraph" w:styleId="91">
    <w:name w:val="toc 9"/>
    <w:basedOn w:val="a3"/>
    <w:next w:val="a3"/>
    <w:pPr>
      <w:spacing w:after="0" w:line="240" w:lineRule="auto"/>
      <w:ind w:left="1920"/>
    </w:pPr>
    <w:rPr>
      <w:rFonts w:ascii="Calibri" w:eastAsia="Times New Roman" w:hAnsi="Calibri"/>
      <w:sz w:val="18"/>
      <w:szCs w:val="18"/>
      <w:lang w:eastAsia="ru-RU"/>
    </w:rPr>
  </w:style>
  <w:style w:type="paragraph" w:styleId="21">
    <w:name w:val="toc 2"/>
    <w:basedOn w:val="a3"/>
    <w:next w:val="a3"/>
    <w:uiPriority w:val="39"/>
    <w:pPr>
      <w:spacing w:after="100"/>
      <w:ind w:left="220"/>
    </w:pPr>
  </w:style>
  <w:style w:type="paragraph" w:styleId="61">
    <w:name w:val="toc 6"/>
    <w:basedOn w:val="a3"/>
    <w:next w:val="a3"/>
    <w:pPr>
      <w:spacing w:after="0" w:line="240" w:lineRule="auto"/>
      <w:ind w:left="1200"/>
    </w:pPr>
    <w:rPr>
      <w:rFonts w:ascii="Calibri" w:eastAsia="Times New Roman" w:hAnsi="Calibri"/>
      <w:sz w:val="18"/>
      <w:szCs w:val="18"/>
      <w:lang w:eastAsia="ru-RU"/>
    </w:rPr>
  </w:style>
  <w:style w:type="paragraph" w:styleId="4">
    <w:name w:val="List Bullet 4"/>
    <w:basedOn w:val="a3"/>
    <w:pPr>
      <w:numPr>
        <w:numId w:val="2"/>
      </w:numPr>
      <w:tabs>
        <w:tab w:val="left" w:pos="1209"/>
      </w:tabs>
      <w:spacing w:after="0" w:line="240" w:lineRule="auto"/>
      <w:contextualSpacing/>
    </w:pPr>
    <w:rPr>
      <w:rFonts w:eastAsia="Times New Roman"/>
      <w:lang w:eastAsia="ru-RU"/>
    </w:rPr>
  </w:style>
  <w:style w:type="paragraph" w:styleId="af1">
    <w:name w:val="Subtitle"/>
    <w:basedOn w:val="a3"/>
    <w:next w:val="a3"/>
    <w:link w:val="af0"/>
    <w:qFormat/>
    <w:rPr>
      <w:rFonts w:ascii="Cambria" w:eastAsia="SimSun" w:hAnsi="Cambria"/>
      <w:i/>
      <w:iCs/>
      <w:color w:val="4F81BD"/>
      <w:spacing w:val="15"/>
      <w:lang w:val="x-none" w:eastAsia="x-none"/>
    </w:rPr>
  </w:style>
  <w:style w:type="paragraph" w:styleId="42">
    <w:name w:val="toc 4"/>
    <w:basedOn w:val="a3"/>
    <w:next w:val="a3"/>
    <w:pPr>
      <w:spacing w:after="0" w:line="240" w:lineRule="auto"/>
      <w:ind w:left="720"/>
    </w:pPr>
    <w:rPr>
      <w:rFonts w:ascii="Calibri" w:eastAsia="Times New Roman" w:hAnsi="Calibri"/>
      <w:sz w:val="18"/>
      <w:szCs w:val="18"/>
      <w:lang w:eastAsia="ru-RU"/>
    </w:rPr>
  </w:style>
  <w:style w:type="paragraph" w:styleId="81">
    <w:name w:val="toc 8"/>
    <w:basedOn w:val="a3"/>
    <w:next w:val="a3"/>
    <w:pPr>
      <w:spacing w:after="0" w:line="240" w:lineRule="auto"/>
      <w:ind w:left="1680"/>
    </w:pPr>
    <w:rPr>
      <w:rFonts w:ascii="Calibri" w:eastAsia="Times New Roman" w:hAnsi="Calibri"/>
      <w:sz w:val="18"/>
      <w:szCs w:val="18"/>
      <w:lang w:eastAsia="ru-RU"/>
    </w:rPr>
  </w:style>
  <w:style w:type="paragraph" w:styleId="aff">
    <w:name w:val="Body Text"/>
    <w:basedOn w:val="a3"/>
    <w:link w:val="afe"/>
    <w:pPr>
      <w:spacing w:after="120"/>
    </w:pPr>
  </w:style>
  <w:style w:type="paragraph" w:styleId="aff0">
    <w:name w:val="caption"/>
    <w:basedOn w:val="a3"/>
    <w:next w:val="a3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fd">
    <w:name w:val="header"/>
    <w:basedOn w:val="a3"/>
    <w:link w:val="afc"/>
    <w:pPr>
      <w:tabs>
        <w:tab w:val="center" w:pos="4677"/>
        <w:tab w:val="right" w:pos="9355"/>
      </w:tabs>
      <w:spacing w:after="0" w:line="240" w:lineRule="auto"/>
    </w:pPr>
  </w:style>
  <w:style w:type="paragraph" w:styleId="a">
    <w:name w:val="List Number"/>
    <w:basedOn w:val="a3"/>
    <w:pPr>
      <w:keepLines/>
      <w:numPr>
        <w:numId w:val="3"/>
      </w:numPr>
      <w:tabs>
        <w:tab w:val="left" w:pos="360"/>
      </w:tabs>
      <w:spacing w:after="0" w:line="240" w:lineRule="auto"/>
      <w:jc w:val="both"/>
    </w:pPr>
    <w:rPr>
      <w:rFonts w:eastAsia="Times New Roman"/>
      <w:sz w:val="28"/>
      <w:szCs w:val="28"/>
      <w:lang w:eastAsia="ru-RU"/>
    </w:rPr>
  </w:style>
  <w:style w:type="paragraph" w:customStyle="1" w:styleId="12">
    <w:name w:val="Название1"/>
    <w:basedOn w:val="a3"/>
    <w:next w:val="a3"/>
    <w:link w:val="ae"/>
    <w:qFormat/>
    <w:pPr>
      <w:pageBreakBefore/>
      <w:spacing w:before="240" w:after="60" w:line="240" w:lineRule="auto"/>
      <w:jc w:val="center"/>
      <w:outlineLvl w:val="0"/>
    </w:pPr>
    <w:rPr>
      <w:rFonts w:eastAsia="Times New Roman"/>
      <w:b/>
      <w:bCs/>
      <w:kern w:val="28"/>
      <w:sz w:val="32"/>
      <w:szCs w:val="32"/>
      <w:lang w:eastAsia="ru-RU"/>
    </w:rPr>
  </w:style>
  <w:style w:type="paragraph" w:styleId="31">
    <w:name w:val="toc 3"/>
    <w:basedOn w:val="a3"/>
    <w:next w:val="a3"/>
    <w:uiPriority w:val="39"/>
    <w:pPr>
      <w:spacing w:after="100"/>
      <w:ind w:left="440"/>
    </w:pPr>
  </w:style>
  <w:style w:type="paragraph" w:styleId="71">
    <w:name w:val="toc 7"/>
    <w:basedOn w:val="a3"/>
    <w:next w:val="a3"/>
    <w:pPr>
      <w:spacing w:after="0" w:line="240" w:lineRule="auto"/>
      <w:ind w:left="1440"/>
    </w:pPr>
    <w:rPr>
      <w:rFonts w:ascii="Calibri" w:eastAsia="Times New Roman" w:hAnsi="Calibri"/>
      <w:sz w:val="18"/>
      <w:szCs w:val="18"/>
      <w:lang w:eastAsia="ru-RU"/>
    </w:rPr>
  </w:style>
  <w:style w:type="paragraph" w:customStyle="1" w:styleId="aff1">
    <w:name w:val="Шапка таблицы"/>
    <w:basedOn w:val="aff2"/>
    <w:pPr>
      <w:keepNext/>
      <w:spacing w:before="60"/>
    </w:pPr>
    <w:rPr>
      <w:b/>
    </w:rPr>
  </w:style>
  <w:style w:type="paragraph" w:customStyle="1" w:styleId="aff2">
    <w:name w:val="Обычный (тбл)"/>
    <w:basedOn w:val="a3"/>
    <w:pPr>
      <w:keepLines/>
      <w:spacing w:before="40" w:after="120" w:line="240" w:lineRule="auto"/>
      <w:ind w:firstLine="567"/>
      <w:jc w:val="both"/>
    </w:pPr>
    <w:rPr>
      <w:rFonts w:eastAsia="Times New Roman"/>
      <w:bCs/>
      <w:sz w:val="22"/>
      <w:szCs w:val="18"/>
      <w:lang w:eastAsia="ru-RU"/>
    </w:rPr>
  </w:style>
  <w:style w:type="paragraph" w:customStyle="1" w:styleId="TableRowNumber">
    <w:name w:val="Table_Row_Number"/>
    <w:basedOn w:val="a3"/>
    <w:pPr>
      <w:keepLines/>
      <w:numPr>
        <w:numId w:val="4"/>
      </w:numPr>
      <w:tabs>
        <w:tab w:val="left" w:pos="567"/>
      </w:tabs>
      <w:spacing w:before="60" w:after="60" w:line="360" w:lineRule="auto"/>
    </w:pPr>
    <w:rPr>
      <w:rFonts w:eastAsia="Times New Roman"/>
      <w:spacing w:val="-5"/>
      <w:sz w:val="20"/>
      <w:szCs w:val="20"/>
    </w:rPr>
  </w:style>
  <w:style w:type="paragraph" w:customStyle="1" w:styleId="aff3">
    <w:name w:val="Заголовок_нулевой уровень"/>
    <w:basedOn w:val="a3"/>
    <w:pPr>
      <w:keepNext/>
      <w:keepLines/>
      <w:pageBreakBefore/>
      <w:spacing w:after="120" w:line="240" w:lineRule="auto"/>
      <w:ind w:firstLine="567"/>
      <w:jc w:val="center"/>
    </w:pPr>
    <w:rPr>
      <w:rFonts w:eastAsia="Times New Roman"/>
      <w:b/>
      <w:caps/>
      <w:sz w:val="28"/>
      <w:szCs w:val="28"/>
      <w:lang w:eastAsia="ru-RU"/>
    </w:rPr>
  </w:style>
  <w:style w:type="paragraph" w:customStyle="1" w:styleId="15">
    <w:name w:val="Тема примечания1"/>
    <w:basedOn w:val="afb"/>
    <w:next w:val="afb"/>
    <w:link w:val="af8"/>
    <w:rPr>
      <w:b/>
      <w:bCs/>
    </w:rPr>
  </w:style>
  <w:style w:type="paragraph" w:customStyle="1" w:styleId="af3">
    <w:name w:val="Текст документа"/>
    <w:basedOn w:val="a3"/>
    <w:link w:val="af2"/>
    <w:pPr>
      <w:spacing w:after="0" w:line="360" w:lineRule="auto"/>
      <w:ind w:firstLine="720"/>
      <w:jc w:val="both"/>
    </w:pPr>
    <w:rPr>
      <w:rFonts w:eastAsia="Times New Roman"/>
      <w:sz w:val="20"/>
      <w:szCs w:val="20"/>
      <w:lang w:val="x-none" w:eastAsia="ru-RU"/>
    </w:rPr>
  </w:style>
  <w:style w:type="paragraph" w:customStyle="1" w:styleId="22">
    <w:name w:val="Список маркированный_2"/>
    <w:basedOn w:val="a1"/>
    <w:pPr>
      <w:numPr>
        <w:numId w:val="0"/>
      </w:numPr>
      <w:tabs>
        <w:tab w:val="left" w:pos="1080"/>
      </w:tabs>
      <w:ind w:left="2149"/>
    </w:pPr>
  </w:style>
  <w:style w:type="paragraph" w:customStyle="1" w:styleId="aff4">
    <w:name w:val="Страницы"/>
    <w:basedOn w:val="a3"/>
    <w:next w:val="a3"/>
    <w:pPr>
      <w:spacing w:after="0" w:line="240" w:lineRule="auto"/>
      <w:jc w:val="right"/>
    </w:pPr>
    <w:rPr>
      <w:rFonts w:eastAsia="Times New Roman"/>
      <w:color w:val="808080"/>
      <w:lang w:eastAsia="ru-RU"/>
    </w:rPr>
  </w:style>
  <w:style w:type="paragraph" w:customStyle="1" w:styleId="aff5">
    <w:name w:val="Текст перечисления"/>
    <w:qFormat/>
    <w:pPr>
      <w:spacing w:line="360" w:lineRule="auto"/>
      <w:ind w:left="709"/>
      <w:contextualSpacing/>
      <w:jc w:val="both"/>
    </w:pPr>
  </w:style>
  <w:style w:type="paragraph" w:customStyle="1" w:styleId="ab">
    <w:name w:val="Подпись объекта"/>
    <w:basedOn w:val="a3"/>
    <w:next w:val="a3"/>
    <w:link w:val="aa"/>
    <w:pPr>
      <w:spacing w:before="120" w:after="120" w:line="240" w:lineRule="auto"/>
      <w:jc w:val="center"/>
    </w:pPr>
    <w:rPr>
      <w:rFonts w:eastAsia="Times New Roman"/>
      <w:sz w:val="20"/>
      <w:szCs w:val="20"/>
      <w:lang w:val="x-none" w:eastAsia="ru-RU"/>
    </w:rPr>
  </w:style>
  <w:style w:type="paragraph" w:customStyle="1" w:styleId="14">
    <w:name w:val="Стиль Первая строка:  1"/>
    <w:basedOn w:val="a3"/>
    <w:next w:val="a3"/>
    <w:link w:val="13"/>
    <w:pPr>
      <w:spacing w:after="0" w:line="240" w:lineRule="auto"/>
      <w:ind w:firstLine="709"/>
      <w:jc w:val="both"/>
    </w:pPr>
    <w:rPr>
      <w:rFonts w:eastAsia="Times New Roman"/>
      <w:sz w:val="20"/>
      <w:szCs w:val="20"/>
      <w:lang w:val="x-none" w:eastAsia="ru-RU"/>
    </w:rPr>
  </w:style>
  <w:style w:type="paragraph" w:customStyle="1" w:styleId="PlainTextCharChar">
    <w:name w:val="Plain Text Char Char"/>
    <w:basedOn w:val="a3"/>
    <w:link w:val="af"/>
    <w:pPr>
      <w:spacing w:after="0" w:line="360" w:lineRule="auto"/>
      <w:ind w:firstLine="709"/>
      <w:jc w:val="both"/>
    </w:pPr>
    <w:rPr>
      <w:rFonts w:eastAsia="Times New Roman"/>
      <w:sz w:val="20"/>
      <w:szCs w:val="20"/>
      <w:lang w:eastAsia="ru-RU"/>
    </w:rPr>
  </w:style>
  <w:style w:type="paragraph" w:customStyle="1" w:styleId="TableColumnHeading">
    <w:name w:val="Table_Column_Heading"/>
    <w:basedOn w:val="a3"/>
    <w:pPr>
      <w:keepNext/>
      <w:keepLines/>
      <w:spacing w:before="120" w:after="120" w:line="360" w:lineRule="auto"/>
      <w:ind w:left="-113" w:right="113"/>
      <w:jc w:val="center"/>
    </w:pPr>
    <w:rPr>
      <w:rFonts w:eastAsia="Times New Roman"/>
      <w:b/>
      <w:sz w:val="20"/>
      <w:lang w:eastAsia="ru-RU"/>
    </w:rPr>
  </w:style>
  <w:style w:type="paragraph" w:customStyle="1" w:styleId="aff6">
    <w:name w:val="Знак"/>
    <w:basedOn w:val="a3"/>
    <w:pPr>
      <w:keepLines/>
      <w:spacing w:after="160" w:line="240" w:lineRule="exact"/>
      <w:ind w:firstLine="567"/>
      <w:jc w:val="both"/>
    </w:pPr>
    <w:rPr>
      <w:rFonts w:eastAsia="Times New Roman"/>
      <w:sz w:val="28"/>
      <w:szCs w:val="20"/>
      <w:lang w:val="en-US"/>
    </w:rPr>
  </w:style>
  <w:style w:type="paragraph" w:customStyle="1" w:styleId="aff7">
    <w:name w:val="Псевдо заголовок"/>
    <w:basedOn w:val="a3"/>
    <w:next w:val="a3"/>
    <w:pPr>
      <w:spacing w:before="120" w:after="120" w:line="240" w:lineRule="auto"/>
    </w:pPr>
    <w:rPr>
      <w:rFonts w:eastAsia="Times New Roman"/>
      <w:b/>
      <w:sz w:val="32"/>
      <w:szCs w:val="28"/>
      <w:lang w:eastAsia="ru-RU"/>
    </w:rPr>
  </w:style>
  <w:style w:type="paragraph" w:customStyle="1" w:styleId="aff8">
    <w:name w:val="Наименование документа"/>
    <w:pPr>
      <w:spacing w:after="80" w:line="360" w:lineRule="auto"/>
      <w:contextualSpacing/>
      <w:jc w:val="center"/>
    </w:pPr>
    <w:rPr>
      <w:b/>
      <w:sz w:val="36"/>
      <w:szCs w:val="36"/>
    </w:rPr>
  </w:style>
  <w:style w:type="paragraph" w:customStyle="1" w:styleId="TableColumnHedLeft">
    <w:name w:val="Table_Column_Hed_Left"/>
    <w:basedOn w:val="TableColumnHeading"/>
    <w:pPr>
      <w:tabs>
        <w:tab w:val="left" w:pos="567"/>
      </w:tabs>
      <w:ind w:left="113"/>
      <w:jc w:val="left"/>
    </w:pPr>
  </w:style>
  <w:style w:type="paragraph" w:customStyle="1" w:styleId="ListParagraph1">
    <w:name w:val="List Paragraph1"/>
    <w:basedOn w:val="a3"/>
    <w:pPr>
      <w:ind w:left="720"/>
      <w:contextualSpacing/>
    </w:pPr>
  </w:style>
  <w:style w:type="paragraph" w:customStyle="1" w:styleId="a4">
    <w:name w:val="Текст абзаца"/>
    <w:qFormat/>
    <w:pPr>
      <w:keepNext/>
      <w:keepLines/>
      <w:spacing w:line="360" w:lineRule="auto"/>
      <w:ind w:firstLine="709"/>
      <w:jc w:val="both"/>
    </w:pPr>
  </w:style>
  <w:style w:type="paragraph" w:customStyle="1" w:styleId="ListCharChar">
    <w:name w:val="List Char Char"/>
    <w:basedOn w:val="a3"/>
    <w:pPr>
      <w:ind w:left="283" w:hanging="283"/>
      <w:contextualSpacing/>
    </w:pPr>
  </w:style>
  <w:style w:type="paragraph" w:customStyle="1" w:styleId="List2CharChar">
    <w:name w:val="List 2 Char Char"/>
    <w:basedOn w:val="a3"/>
    <w:pPr>
      <w:keepLines/>
      <w:widowControl w:val="0"/>
      <w:autoSpaceDE w:val="0"/>
      <w:autoSpaceDN w:val="0"/>
      <w:adjustRightInd w:val="0"/>
      <w:spacing w:after="0" w:line="240" w:lineRule="auto"/>
      <w:ind w:left="566" w:hanging="283"/>
      <w:jc w:val="both"/>
    </w:pPr>
    <w:rPr>
      <w:rFonts w:eastAsia="Times New Roman"/>
      <w:b/>
      <w:bCs/>
      <w:sz w:val="20"/>
      <w:szCs w:val="20"/>
      <w:lang w:eastAsia="ru-RU"/>
    </w:rPr>
  </w:style>
  <w:style w:type="paragraph" w:customStyle="1" w:styleId="aff9">
    <w:name w:val="Наименование системы"/>
    <w:pPr>
      <w:spacing w:after="80" w:line="360" w:lineRule="auto"/>
      <w:contextualSpacing/>
      <w:jc w:val="center"/>
    </w:pPr>
    <w:rPr>
      <w:sz w:val="36"/>
      <w:szCs w:val="36"/>
    </w:rPr>
  </w:style>
  <w:style w:type="paragraph" w:customStyle="1" w:styleId="TOCHeading1">
    <w:name w:val="TOC Heading1"/>
    <w:next w:val="a3"/>
    <w:pPr>
      <w:keepNext/>
      <w:keepLines/>
      <w:spacing w:line="360" w:lineRule="auto"/>
      <w:jc w:val="center"/>
    </w:pPr>
    <w:rPr>
      <w:b/>
      <w:bCs/>
      <w:caps/>
      <w:sz w:val="36"/>
      <w:szCs w:val="32"/>
    </w:rPr>
  </w:style>
  <w:style w:type="paragraph" w:customStyle="1" w:styleId="BodyTextIndentCharChar">
    <w:name w:val="Body Text Indent Char Char"/>
    <w:basedOn w:val="aff"/>
    <w:link w:val="a9"/>
    <w:pPr>
      <w:spacing w:line="360" w:lineRule="auto"/>
      <w:ind w:firstLine="851"/>
      <w:jc w:val="both"/>
    </w:pPr>
    <w:rPr>
      <w:rFonts w:eastAsia="Times New Roman"/>
      <w:sz w:val="20"/>
      <w:szCs w:val="20"/>
      <w:lang w:eastAsia="ru-RU"/>
    </w:rPr>
  </w:style>
  <w:style w:type="paragraph" w:customStyle="1" w:styleId="affa">
    <w:name w:val="Титульный лист"/>
    <w:basedOn w:val="a3"/>
    <w:next w:val="a3"/>
    <w:pPr>
      <w:spacing w:after="0" w:line="240" w:lineRule="auto"/>
      <w:jc w:val="center"/>
    </w:pPr>
    <w:rPr>
      <w:rFonts w:eastAsia="Times New Roman"/>
      <w:b/>
      <w:bCs/>
      <w:sz w:val="28"/>
      <w:szCs w:val="20"/>
      <w:lang w:eastAsia="ru-RU"/>
    </w:rPr>
  </w:style>
  <w:style w:type="paragraph" w:customStyle="1" w:styleId="SignatureCharChar">
    <w:name w:val="Signature Char Char"/>
    <w:basedOn w:val="a3"/>
    <w:link w:val="af5"/>
    <w:pPr>
      <w:keepLines/>
      <w:spacing w:after="0" w:line="240" w:lineRule="auto"/>
      <w:ind w:left="4252" w:firstLine="567"/>
      <w:jc w:val="both"/>
    </w:pPr>
    <w:rPr>
      <w:rFonts w:eastAsia="Times New Roman"/>
      <w:sz w:val="20"/>
      <w:szCs w:val="20"/>
      <w:lang w:val="x-none" w:eastAsia="x-none"/>
    </w:rPr>
  </w:style>
  <w:style w:type="paragraph" w:customStyle="1" w:styleId="TableBodyCentered">
    <w:name w:val="Table_Body_Centered"/>
    <w:basedOn w:val="a3"/>
    <w:pPr>
      <w:keepLines/>
      <w:spacing w:before="60" w:after="60" w:line="360" w:lineRule="auto"/>
      <w:jc w:val="center"/>
    </w:pPr>
    <w:rPr>
      <w:rFonts w:eastAsia="Times New Roman"/>
      <w:spacing w:val="-5"/>
      <w:sz w:val="20"/>
      <w:szCs w:val="20"/>
    </w:rPr>
  </w:style>
  <w:style w:type="paragraph" w:customStyle="1" w:styleId="3-">
    <w:name w:val="Заголовок 3 - НУМ"/>
    <w:basedOn w:val="3"/>
    <w:link w:val="3-0"/>
    <w:pPr>
      <w:keepLines w:val="0"/>
      <w:numPr>
        <w:ilvl w:val="2"/>
        <w:numId w:val="5"/>
      </w:numPr>
      <w:tabs>
        <w:tab w:val="clear" w:pos="2520"/>
        <w:tab w:val="left" w:pos="1080"/>
      </w:tabs>
      <w:spacing w:before="240" w:after="0" w:line="240" w:lineRule="auto"/>
    </w:pPr>
    <w:rPr>
      <w:rFonts w:eastAsia="Times New Roman"/>
    </w:rPr>
  </w:style>
  <w:style w:type="paragraph" w:customStyle="1" w:styleId="DocumentMapCharChar">
    <w:name w:val="Document Map Char Char"/>
    <w:basedOn w:val="a3"/>
    <w:link w:val="af4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shd w:val="clear" w:color="auto" w:fill="000080"/>
      <w:lang w:val="x-none" w:eastAsia="ru-RU"/>
    </w:rPr>
  </w:style>
  <w:style w:type="paragraph" w:customStyle="1" w:styleId="1">
    <w:name w:val="маркированный список 1"/>
    <w:basedOn w:val="BodyTextIndentCharChar"/>
    <w:pPr>
      <w:numPr>
        <w:numId w:val="6"/>
      </w:numPr>
      <w:spacing w:after="0"/>
      <w:ind w:left="283" w:firstLine="0"/>
    </w:pPr>
  </w:style>
  <w:style w:type="paragraph" w:customStyle="1" w:styleId="TableCaption">
    <w:name w:val="Table_Caption"/>
    <w:basedOn w:val="aff0"/>
    <w:pPr>
      <w:keepNext/>
      <w:keepLines/>
      <w:spacing w:before="120" w:after="0" w:line="360" w:lineRule="auto"/>
    </w:pPr>
    <w:rPr>
      <w:rFonts w:eastAsia="Times New Roman"/>
      <w:color w:val="auto"/>
      <w:sz w:val="24"/>
      <w:szCs w:val="20"/>
      <w:lang w:eastAsia="ru-RU"/>
    </w:rPr>
  </w:style>
  <w:style w:type="paragraph" w:customStyle="1" w:styleId="110">
    <w:name w:val="Указатель 11"/>
    <w:basedOn w:val="a3"/>
    <w:next w:val="a3"/>
    <w:pPr>
      <w:spacing w:after="0" w:line="240" w:lineRule="auto"/>
      <w:ind w:left="220" w:hanging="220"/>
    </w:pPr>
  </w:style>
  <w:style w:type="paragraph" w:customStyle="1" w:styleId="a1">
    <w:name w:val="Список маркированный"/>
    <w:basedOn w:val="BodyTextIndentCharChar"/>
    <w:link w:val="af9"/>
    <w:pPr>
      <w:numPr>
        <w:numId w:val="5"/>
      </w:numPr>
      <w:tabs>
        <w:tab w:val="left" w:pos="1080"/>
      </w:tabs>
      <w:spacing w:after="0"/>
    </w:pPr>
    <w:rPr>
      <w:lang w:eastAsia="x-none"/>
    </w:rPr>
  </w:style>
  <w:style w:type="paragraph" w:customStyle="1" w:styleId="TableBody">
    <w:name w:val="Table_Body"/>
    <w:basedOn w:val="a3"/>
    <w:pPr>
      <w:keepLines/>
      <w:spacing w:before="60" w:after="60" w:line="360" w:lineRule="auto"/>
      <w:jc w:val="both"/>
    </w:pPr>
    <w:rPr>
      <w:rFonts w:eastAsia="Times New Roman"/>
      <w:spacing w:val="-5"/>
      <w:sz w:val="20"/>
      <w:szCs w:val="20"/>
    </w:rPr>
  </w:style>
  <w:style w:type="paragraph" w:customStyle="1" w:styleId="affb">
    <w:name w:val="Объект в тексте"/>
    <w:basedOn w:val="a3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120" w:after="120" w:line="240" w:lineRule="auto"/>
      <w:jc w:val="center"/>
    </w:pPr>
    <w:rPr>
      <w:rFonts w:eastAsia="Times New Roman"/>
      <w:lang w:eastAsia="ru-RU"/>
    </w:rPr>
  </w:style>
  <w:style w:type="paragraph" w:customStyle="1" w:styleId="affc">
    <w:name w:val="Абзац"/>
    <w:basedOn w:val="a3"/>
    <w:pPr>
      <w:keepLines/>
      <w:spacing w:after="0" w:line="360" w:lineRule="auto"/>
      <w:ind w:left="426" w:firstLine="425"/>
      <w:jc w:val="both"/>
    </w:pPr>
    <w:rPr>
      <w:rFonts w:eastAsia="Times New Roman"/>
      <w:sz w:val="28"/>
      <w:szCs w:val="20"/>
      <w:lang w:eastAsia="ru-RU"/>
    </w:rPr>
  </w:style>
  <w:style w:type="paragraph" w:customStyle="1" w:styleId="NormalWebCharChar">
    <w:name w:val="Normal (Web) Char Char"/>
    <w:basedOn w:val="a3"/>
    <w:pPr>
      <w:spacing w:before="100" w:beforeAutospacing="1" w:after="100" w:afterAutospacing="1" w:line="360" w:lineRule="auto"/>
    </w:pPr>
    <w:rPr>
      <w:rFonts w:eastAsia="Times New Roman"/>
      <w:lang w:eastAsia="ru-RU"/>
    </w:rPr>
  </w:style>
  <w:style w:type="paragraph" w:customStyle="1" w:styleId="affd">
    <w:name w:val="подзаголовок"/>
    <w:basedOn w:val="a3"/>
    <w:link w:val="affe"/>
    <w:qFormat/>
    <w:rsid w:val="00303EDD"/>
    <w:pPr>
      <w:tabs>
        <w:tab w:val="left" w:pos="426"/>
        <w:tab w:val="left" w:pos="567"/>
      </w:tabs>
      <w:spacing w:before="120" w:after="120" w:line="240" w:lineRule="auto"/>
      <w:ind w:firstLine="709"/>
      <w:jc w:val="both"/>
    </w:pPr>
    <w:rPr>
      <w:rFonts w:eastAsia="Times New Roman"/>
      <w:b/>
      <w:sz w:val="28"/>
      <w:lang w:val="x-none" w:eastAsia="x-none"/>
    </w:rPr>
  </w:style>
  <w:style w:type="character" w:customStyle="1" w:styleId="affe">
    <w:name w:val="подзаголовок Знак"/>
    <w:link w:val="affd"/>
    <w:rsid w:val="00303EDD"/>
    <w:rPr>
      <w:rFonts w:eastAsia="Times New Roman"/>
      <w:b/>
      <w:sz w:val="28"/>
      <w:szCs w:val="24"/>
    </w:rPr>
  </w:style>
  <w:style w:type="paragraph" w:customStyle="1" w:styleId="--">
    <w:name w:val="___--Пер"/>
    <w:basedOn w:val="a3"/>
    <w:link w:val="--0"/>
    <w:qFormat/>
    <w:rsid w:val="00303EDD"/>
    <w:pPr>
      <w:numPr>
        <w:numId w:val="13"/>
      </w:numPr>
      <w:spacing w:after="0"/>
      <w:ind w:left="709" w:hanging="284"/>
      <w:jc w:val="both"/>
    </w:pPr>
    <w:rPr>
      <w:rFonts w:eastAsia="Times New Roman"/>
      <w:sz w:val="28"/>
      <w:lang w:val="x-none" w:eastAsia="x-none"/>
    </w:rPr>
  </w:style>
  <w:style w:type="character" w:customStyle="1" w:styleId="--0">
    <w:name w:val="___--Пер Знак"/>
    <w:link w:val="--"/>
    <w:rsid w:val="00303EDD"/>
    <w:rPr>
      <w:rFonts w:eastAsia="Times New Roman"/>
      <w:sz w:val="28"/>
      <w:szCs w:val="24"/>
      <w:lang w:val="x-none" w:eastAsia="x-none"/>
    </w:rPr>
  </w:style>
  <w:style w:type="paragraph" w:styleId="afff">
    <w:name w:val="List Paragraph"/>
    <w:basedOn w:val="a3"/>
    <w:uiPriority w:val="34"/>
    <w:qFormat/>
    <w:rsid w:val="003E7089"/>
    <w:pPr>
      <w:ind w:left="708"/>
    </w:pPr>
  </w:style>
  <w:style w:type="paragraph" w:styleId="afff0">
    <w:name w:val="No Spacing"/>
    <w:qFormat/>
    <w:rsid w:val="003E7089"/>
    <w:rPr>
      <w:rFonts w:eastAsia="Calibri"/>
      <w:sz w:val="24"/>
      <w:szCs w:val="24"/>
      <w:lang w:eastAsia="en-US"/>
    </w:rPr>
  </w:style>
  <w:style w:type="numbering" w:customStyle="1" w:styleId="a2">
    <w:name w:val="Нумерация перечисления"/>
    <w:uiPriority w:val="99"/>
    <w:rsid w:val="001566BB"/>
    <w:pPr>
      <w:numPr>
        <w:numId w:val="14"/>
      </w:numPr>
    </w:pPr>
  </w:style>
  <w:style w:type="character" w:styleId="afff1">
    <w:name w:val="annotation reference"/>
    <w:uiPriority w:val="99"/>
    <w:semiHidden/>
    <w:unhideWhenUsed/>
    <w:rsid w:val="00B4141C"/>
    <w:rPr>
      <w:sz w:val="16"/>
      <w:szCs w:val="16"/>
    </w:rPr>
  </w:style>
  <w:style w:type="paragraph" w:styleId="afff2">
    <w:name w:val="annotation subject"/>
    <w:basedOn w:val="afb"/>
    <w:next w:val="afb"/>
    <w:link w:val="18"/>
    <w:uiPriority w:val="99"/>
    <w:semiHidden/>
    <w:unhideWhenUsed/>
    <w:rsid w:val="00B4141C"/>
    <w:pPr>
      <w:spacing w:line="276" w:lineRule="auto"/>
    </w:pPr>
    <w:rPr>
      <w:rFonts w:eastAsia="Calibri"/>
      <w:b/>
      <w:bCs/>
      <w:lang w:val="ru-RU" w:eastAsia="en-US"/>
    </w:rPr>
  </w:style>
  <w:style w:type="character" w:customStyle="1" w:styleId="18">
    <w:name w:val="Тема примечания Знак1"/>
    <w:link w:val="afff2"/>
    <w:uiPriority w:val="99"/>
    <w:semiHidden/>
    <w:rsid w:val="00B4141C"/>
    <w:rPr>
      <w:rFonts w:eastAsia="Calibri"/>
      <w:b/>
      <w:bCs/>
      <w:sz w:val="20"/>
      <w:szCs w:val="20"/>
      <w:lang w:val="ru-RU" w:eastAsia="en-US"/>
    </w:rPr>
  </w:style>
  <w:style w:type="character" w:customStyle="1" w:styleId="apple-converted-space">
    <w:name w:val="apple-converted-space"/>
    <w:rsid w:val="00F806B2"/>
  </w:style>
  <w:style w:type="table" w:styleId="afff3">
    <w:name w:val="Table Grid"/>
    <w:basedOn w:val="a6"/>
    <w:uiPriority w:val="59"/>
    <w:rsid w:val="002A58B5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w">
    <w:name w:val="brw"/>
    <w:rsid w:val="004A6982"/>
  </w:style>
  <w:style w:type="character" w:customStyle="1" w:styleId="UnresolvedMention1">
    <w:name w:val="Unresolved Mention1"/>
    <w:uiPriority w:val="99"/>
    <w:semiHidden/>
    <w:unhideWhenUsed/>
    <w:rsid w:val="0062486B"/>
    <w:rPr>
      <w:color w:val="808080"/>
      <w:shd w:val="clear" w:color="auto" w:fill="E6E6E6"/>
    </w:rPr>
  </w:style>
  <w:style w:type="character" w:styleId="afff4">
    <w:name w:val="FollowedHyperlink"/>
    <w:basedOn w:val="a5"/>
    <w:uiPriority w:val="99"/>
    <w:semiHidden/>
    <w:unhideWhenUsed/>
    <w:rsid w:val="00232F9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BB2618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10">
    <w:name w:val="heading 1"/>
    <w:next w:val="a4"/>
    <w:link w:val="11"/>
    <w:qFormat/>
    <w:pPr>
      <w:keepNext/>
      <w:keepLines/>
      <w:tabs>
        <w:tab w:val="left" w:pos="567"/>
      </w:tabs>
      <w:spacing w:after="480" w:line="360" w:lineRule="auto"/>
      <w:jc w:val="center"/>
      <w:outlineLvl w:val="0"/>
    </w:pPr>
    <w:rPr>
      <w:b/>
      <w:bCs/>
      <w:caps/>
      <w:sz w:val="36"/>
      <w:szCs w:val="32"/>
    </w:rPr>
  </w:style>
  <w:style w:type="paragraph" w:styleId="2">
    <w:name w:val="heading 2"/>
    <w:next w:val="a4"/>
    <w:link w:val="20"/>
    <w:qFormat/>
    <w:pPr>
      <w:keepNext/>
      <w:keepLines/>
      <w:spacing w:before="480" w:after="120" w:line="360" w:lineRule="auto"/>
      <w:jc w:val="both"/>
      <w:outlineLvl w:val="1"/>
    </w:pPr>
    <w:rPr>
      <w:b/>
      <w:bCs/>
      <w:sz w:val="32"/>
      <w:szCs w:val="28"/>
    </w:rPr>
  </w:style>
  <w:style w:type="paragraph" w:styleId="3">
    <w:name w:val="heading 3"/>
    <w:next w:val="a4"/>
    <w:link w:val="30"/>
    <w:qFormat/>
    <w:pPr>
      <w:keepNext/>
      <w:keepLines/>
      <w:spacing w:before="360" w:after="120" w:line="360" w:lineRule="auto"/>
      <w:jc w:val="both"/>
      <w:outlineLvl w:val="2"/>
    </w:pPr>
    <w:rPr>
      <w:b/>
      <w:bCs/>
      <w:sz w:val="28"/>
    </w:rPr>
  </w:style>
  <w:style w:type="paragraph" w:styleId="40">
    <w:name w:val="heading 4"/>
    <w:next w:val="a4"/>
    <w:link w:val="41"/>
    <w:qFormat/>
    <w:pPr>
      <w:keepNext/>
      <w:keepLines/>
      <w:spacing w:before="240" w:after="120" w:line="360" w:lineRule="auto"/>
      <w:jc w:val="both"/>
      <w:outlineLvl w:val="3"/>
    </w:pPr>
    <w:rPr>
      <w:b/>
      <w:bCs/>
      <w:iCs/>
    </w:rPr>
  </w:style>
  <w:style w:type="paragraph" w:styleId="5">
    <w:name w:val="heading 5"/>
    <w:basedOn w:val="a3"/>
    <w:next w:val="a3"/>
    <w:link w:val="50"/>
    <w:qFormat/>
    <w:pPr>
      <w:keepNext/>
      <w:keepLines/>
      <w:spacing w:before="120" w:after="120" w:line="240" w:lineRule="auto"/>
      <w:ind w:left="567"/>
      <w:outlineLvl w:val="4"/>
    </w:pPr>
    <w:rPr>
      <w:rFonts w:eastAsia="Times New Roman"/>
      <w:b/>
      <w:bCs/>
      <w:i/>
      <w:iCs/>
      <w:sz w:val="20"/>
      <w:szCs w:val="26"/>
      <w:lang w:val="x-none" w:eastAsia="ru-RU"/>
    </w:rPr>
  </w:style>
  <w:style w:type="paragraph" w:styleId="6">
    <w:name w:val="heading 6"/>
    <w:basedOn w:val="a3"/>
    <w:next w:val="a3"/>
    <w:link w:val="60"/>
    <w:qFormat/>
    <w:pPr>
      <w:tabs>
        <w:tab w:val="left" w:pos="720"/>
      </w:tabs>
      <w:spacing w:before="120" w:after="120" w:line="240" w:lineRule="auto"/>
      <w:ind w:left="720"/>
      <w:outlineLvl w:val="5"/>
    </w:pPr>
    <w:rPr>
      <w:rFonts w:eastAsia="Times New Roman"/>
      <w:b/>
      <w:bCs/>
      <w:sz w:val="20"/>
      <w:szCs w:val="22"/>
      <w:lang w:val="x-none" w:eastAsia="ru-RU"/>
    </w:rPr>
  </w:style>
  <w:style w:type="paragraph" w:styleId="7">
    <w:name w:val="heading 7"/>
    <w:basedOn w:val="a3"/>
    <w:next w:val="a3"/>
    <w:link w:val="70"/>
    <w:qFormat/>
    <w:pPr>
      <w:tabs>
        <w:tab w:val="left" w:pos="720"/>
      </w:tabs>
      <w:spacing w:before="120" w:after="120" w:line="240" w:lineRule="auto"/>
      <w:ind w:left="720"/>
      <w:outlineLvl w:val="6"/>
    </w:pPr>
    <w:rPr>
      <w:rFonts w:eastAsia="Times New Roman"/>
      <w:b/>
      <w:sz w:val="20"/>
      <w:szCs w:val="20"/>
      <w:lang w:val="x-none" w:eastAsia="ru-RU"/>
    </w:rPr>
  </w:style>
  <w:style w:type="paragraph" w:styleId="8">
    <w:name w:val="heading 8"/>
    <w:basedOn w:val="a3"/>
    <w:next w:val="a3"/>
    <w:link w:val="80"/>
    <w:qFormat/>
    <w:pPr>
      <w:tabs>
        <w:tab w:val="left" w:pos="720"/>
      </w:tabs>
      <w:spacing w:before="120" w:after="120" w:line="240" w:lineRule="auto"/>
      <w:ind w:left="720"/>
      <w:outlineLvl w:val="7"/>
    </w:pPr>
    <w:rPr>
      <w:rFonts w:eastAsia="Times New Roman"/>
      <w:b/>
      <w:iCs/>
      <w:sz w:val="20"/>
      <w:szCs w:val="20"/>
      <w:lang w:val="x-none" w:eastAsia="ru-RU"/>
    </w:rPr>
  </w:style>
  <w:style w:type="paragraph" w:styleId="9">
    <w:name w:val="heading 9"/>
    <w:basedOn w:val="a3"/>
    <w:next w:val="a3"/>
    <w:link w:val="90"/>
    <w:qFormat/>
    <w:pPr>
      <w:tabs>
        <w:tab w:val="left" w:pos="720"/>
      </w:tabs>
      <w:spacing w:before="120" w:after="120" w:line="240" w:lineRule="auto"/>
      <w:ind w:left="720"/>
      <w:outlineLvl w:val="8"/>
    </w:pPr>
    <w:rPr>
      <w:rFonts w:eastAsia="Times New Roman"/>
      <w:b/>
      <w:sz w:val="20"/>
      <w:szCs w:val="22"/>
      <w:lang w:val="x-none"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link11">
    <w:name w:val="link11"/>
    <w:rPr>
      <w:b/>
      <w:bCs/>
      <w:color w:val="377A58"/>
      <w:sz w:val="21"/>
      <w:szCs w:val="21"/>
    </w:rPr>
  </w:style>
  <w:style w:type="character" w:customStyle="1" w:styleId="a9">
    <w:name w:val="Основной текст с отступом Знак"/>
    <w:link w:val="BodyTextIndentCharChar"/>
    <w:rPr>
      <w:rFonts w:eastAsia="Times New Roman"/>
      <w:lang w:val="ru-RU" w:eastAsia="ru-RU"/>
    </w:rPr>
  </w:style>
  <w:style w:type="character" w:customStyle="1" w:styleId="aa">
    <w:name w:val="Подпись объекта Знак"/>
    <w:link w:val="ab"/>
    <w:rPr>
      <w:rFonts w:eastAsia="Times New Roman"/>
      <w:sz w:val="20"/>
      <w:lang w:eastAsia="ru-RU"/>
    </w:rPr>
  </w:style>
  <w:style w:type="character" w:customStyle="1" w:styleId="ac">
    <w:name w:val="Нижний колонтитул Знак"/>
    <w:basedOn w:val="a5"/>
    <w:link w:val="ad"/>
  </w:style>
  <w:style w:type="character" w:customStyle="1" w:styleId="70">
    <w:name w:val="Заголовок 7 Знак"/>
    <w:link w:val="7"/>
    <w:rPr>
      <w:rFonts w:eastAsia="Times New Roman"/>
      <w:b/>
      <w:lang w:eastAsia="ru-RU"/>
    </w:rPr>
  </w:style>
  <w:style w:type="character" w:customStyle="1" w:styleId="ae">
    <w:name w:val="Название Знак"/>
    <w:link w:val="12"/>
    <w:rPr>
      <w:rFonts w:eastAsia="Times New Roman"/>
      <w:b/>
      <w:bCs/>
      <w:kern w:val="28"/>
      <w:sz w:val="32"/>
      <w:szCs w:val="32"/>
      <w:lang w:val="ru-RU" w:eastAsia="ru-RU"/>
    </w:rPr>
  </w:style>
  <w:style w:type="character" w:customStyle="1" w:styleId="af">
    <w:name w:val="Текст Знак"/>
    <w:link w:val="PlainTextCharChar"/>
    <w:rPr>
      <w:rFonts w:eastAsia="Times New Roman"/>
      <w:szCs w:val="20"/>
      <w:lang w:val="ru-RU" w:eastAsia="ru-RU"/>
    </w:rPr>
  </w:style>
  <w:style w:type="character" w:customStyle="1" w:styleId="3-0">
    <w:name w:val="Заголовок 3 - НУМ Знак"/>
    <w:link w:val="3-"/>
    <w:rPr>
      <w:rFonts w:eastAsia="Times New Roman"/>
      <w:b/>
      <w:bCs/>
      <w:sz w:val="28"/>
    </w:rPr>
  </w:style>
  <w:style w:type="character" w:customStyle="1" w:styleId="af0">
    <w:name w:val="Подзаголовок Знак"/>
    <w:link w:val="af1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2">
    <w:name w:val="Текст документа Знак"/>
    <w:link w:val="af3"/>
    <w:rPr>
      <w:rFonts w:eastAsia="Times New Roman"/>
      <w:lang w:eastAsia="ru-RU"/>
    </w:rPr>
  </w:style>
  <w:style w:type="character" w:customStyle="1" w:styleId="BodyTextIndentCharCharCharChar">
    <w:name w:val="Body Text Indent Char Char Char Char"/>
    <w:rPr>
      <w:sz w:val="24"/>
      <w:lang w:val="ru-RU" w:eastAsia="ru-RU"/>
    </w:rPr>
  </w:style>
  <w:style w:type="character" w:customStyle="1" w:styleId="af4">
    <w:name w:val="Схема документа Знак"/>
    <w:link w:val="DocumentMapCharChar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5">
    <w:name w:val="Подпись Знак"/>
    <w:link w:val="SignatureCharChar"/>
    <w:rPr>
      <w:rFonts w:eastAsia="Times New Roman"/>
      <w:sz w:val="20"/>
      <w:szCs w:val="20"/>
    </w:rPr>
  </w:style>
  <w:style w:type="character" w:customStyle="1" w:styleId="link1-act1">
    <w:name w:val="link1-act1"/>
    <w:rPr>
      <w:color w:val="000000"/>
      <w:sz w:val="21"/>
      <w:szCs w:val="21"/>
    </w:rPr>
  </w:style>
  <w:style w:type="character" w:customStyle="1" w:styleId="11">
    <w:name w:val="Заголовок 1 Знак"/>
    <w:link w:val="10"/>
    <w:rPr>
      <w:b/>
      <w:bCs/>
      <w:caps/>
      <w:sz w:val="36"/>
      <w:szCs w:val="32"/>
      <w:lang w:bidi="ar-SA"/>
    </w:rPr>
  </w:style>
  <w:style w:type="character" w:customStyle="1" w:styleId="60">
    <w:name w:val="Заголовок 6 Знак"/>
    <w:link w:val="6"/>
    <w:rPr>
      <w:rFonts w:eastAsia="Times New Roman"/>
      <w:b/>
      <w:bCs/>
      <w:szCs w:val="22"/>
      <w:lang w:eastAsia="ru-RU"/>
    </w:rPr>
  </w:style>
  <w:style w:type="character" w:customStyle="1" w:styleId="90">
    <w:name w:val="Заголовок 9 Знак"/>
    <w:link w:val="9"/>
    <w:rPr>
      <w:rFonts w:eastAsia="Times New Roman" w:cs="Arial"/>
      <w:b/>
      <w:szCs w:val="22"/>
      <w:lang w:eastAsia="ru-RU"/>
    </w:rPr>
  </w:style>
  <w:style w:type="character" w:customStyle="1" w:styleId="13">
    <w:name w:val="Стиль Первая строка:  1 Знак"/>
    <w:link w:val="14"/>
    <w:rPr>
      <w:rFonts w:eastAsia="Times New Roman"/>
      <w:szCs w:val="20"/>
      <w:lang w:eastAsia="ru-RU"/>
    </w:rPr>
  </w:style>
  <w:style w:type="character" w:customStyle="1" w:styleId="af6">
    <w:name w:val="Текст выноски Знак"/>
    <w:link w:val="af7"/>
    <w:rPr>
      <w:rFonts w:ascii="Tahoma" w:hAnsi="Tahoma" w:cs="Tahoma"/>
      <w:sz w:val="16"/>
      <w:szCs w:val="16"/>
    </w:rPr>
  </w:style>
  <w:style w:type="character" w:customStyle="1" w:styleId="af8">
    <w:name w:val="Тема примечания Знак"/>
    <w:link w:val="15"/>
    <w:rPr>
      <w:b/>
      <w:bCs/>
      <w:sz w:val="20"/>
      <w:szCs w:val="20"/>
    </w:rPr>
  </w:style>
  <w:style w:type="character" w:customStyle="1" w:styleId="16">
    <w:name w:val="Знак примечания1"/>
    <w:rPr>
      <w:sz w:val="16"/>
      <w:szCs w:val="16"/>
    </w:rPr>
  </w:style>
  <w:style w:type="character" w:customStyle="1" w:styleId="af9">
    <w:name w:val="Список маркированный Знак"/>
    <w:link w:val="a1"/>
    <w:rPr>
      <w:rFonts w:eastAsia="Times New Roman"/>
      <w:lang w:eastAsia="x-none"/>
    </w:rPr>
  </w:style>
  <w:style w:type="character" w:customStyle="1" w:styleId="afa">
    <w:name w:val="Текст примечания Знак"/>
    <w:link w:val="afb"/>
    <w:rPr>
      <w:sz w:val="20"/>
      <w:szCs w:val="20"/>
    </w:rPr>
  </w:style>
  <w:style w:type="character" w:customStyle="1" w:styleId="afc">
    <w:name w:val="Верхний колонтитул Знак"/>
    <w:basedOn w:val="a5"/>
    <w:link w:val="afd"/>
  </w:style>
  <w:style w:type="character" w:customStyle="1" w:styleId="20">
    <w:name w:val="Заголовок 2 Знак"/>
    <w:link w:val="2"/>
    <w:rPr>
      <w:b/>
      <w:bCs/>
      <w:sz w:val="32"/>
      <w:szCs w:val="28"/>
      <w:lang w:bidi="ar-SA"/>
    </w:rPr>
  </w:style>
  <w:style w:type="character" w:customStyle="1" w:styleId="41">
    <w:name w:val="Заголовок 4 Знак"/>
    <w:link w:val="40"/>
    <w:rPr>
      <w:b/>
      <w:bCs/>
      <w:iCs/>
      <w:lang w:val="ru-RU" w:eastAsia="ru-RU" w:bidi="ar-SA"/>
    </w:rPr>
  </w:style>
  <w:style w:type="character" w:customStyle="1" w:styleId="afe">
    <w:name w:val="Основной текст Знак"/>
    <w:basedOn w:val="a5"/>
    <w:link w:val="aff"/>
  </w:style>
  <w:style w:type="character" w:customStyle="1" w:styleId="50">
    <w:name w:val="Заголовок 5 Знак"/>
    <w:link w:val="5"/>
    <w:rPr>
      <w:rFonts w:eastAsia="Times New Roman"/>
      <w:b/>
      <w:bCs/>
      <w:i/>
      <w:iCs/>
      <w:szCs w:val="26"/>
      <w:lang w:eastAsia="ru-RU"/>
    </w:rPr>
  </w:style>
  <w:style w:type="character" w:customStyle="1" w:styleId="30">
    <w:name w:val="Заголовок 3 Знак"/>
    <w:link w:val="3"/>
    <w:rPr>
      <w:b/>
      <w:bCs/>
      <w:sz w:val="28"/>
      <w:lang w:bidi="ar-SA"/>
    </w:rPr>
  </w:style>
  <w:style w:type="character" w:customStyle="1" w:styleId="80">
    <w:name w:val="Заголовок 8 Знак"/>
    <w:link w:val="8"/>
    <w:rPr>
      <w:rFonts w:eastAsia="Times New Roman"/>
      <w:b/>
      <w:iCs/>
      <w:lang w:eastAsia="ru-RU"/>
    </w:rPr>
  </w:style>
  <w:style w:type="paragraph" w:styleId="af7">
    <w:name w:val="Balloon Text"/>
    <w:basedOn w:val="a3"/>
    <w:link w:val="af6"/>
    <w:pPr>
      <w:spacing w:after="0" w:line="240" w:lineRule="auto"/>
    </w:pPr>
    <w:rPr>
      <w:rFonts w:ascii="Tahoma" w:eastAsia="SimSun" w:hAnsi="Tahoma"/>
      <w:sz w:val="16"/>
      <w:szCs w:val="16"/>
      <w:lang w:val="x-none" w:eastAsia="x-none"/>
    </w:rPr>
  </w:style>
  <w:style w:type="paragraph" w:styleId="afb">
    <w:name w:val="annotation text"/>
    <w:basedOn w:val="a3"/>
    <w:link w:val="afa"/>
    <w:pPr>
      <w:spacing w:line="240" w:lineRule="auto"/>
    </w:pPr>
    <w:rPr>
      <w:rFonts w:eastAsia="SimSun"/>
      <w:sz w:val="20"/>
      <w:szCs w:val="20"/>
      <w:lang w:val="x-none" w:eastAsia="x-none"/>
    </w:rPr>
  </w:style>
  <w:style w:type="paragraph" w:styleId="ad">
    <w:name w:val="footer"/>
    <w:basedOn w:val="a3"/>
    <w:link w:val="ac"/>
    <w:pPr>
      <w:tabs>
        <w:tab w:val="center" w:pos="4677"/>
        <w:tab w:val="right" w:pos="9355"/>
      </w:tabs>
      <w:spacing w:after="0" w:line="240" w:lineRule="auto"/>
    </w:pPr>
  </w:style>
  <w:style w:type="paragraph" w:styleId="a0">
    <w:name w:val="List Bullet"/>
    <w:basedOn w:val="ListCharChar"/>
    <w:pPr>
      <w:numPr>
        <w:numId w:val="1"/>
      </w:numPr>
      <w:tabs>
        <w:tab w:val="clear" w:pos="1361"/>
        <w:tab w:val="left" w:pos="360"/>
      </w:tabs>
      <w:spacing w:after="120" w:line="360" w:lineRule="auto"/>
      <w:ind w:left="360" w:hanging="360"/>
      <w:jc w:val="both"/>
    </w:pPr>
    <w:rPr>
      <w:rFonts w:eastAsia="Times New Roman"/>
      <w:lang w:eastAsia="ru-RU"/>
    </w:rPr>
  </w:style>
  <w:style w:type="paragraph" w:styleId="17">
    <w:name w:val="toc 1"/>
    <w:basedOn w:val="a3"/>
    <w:next w:val="a3"/>
    <w:uiPriority w:val="39"/>
    <w:pPr>
      <w:tabs>
        <w:tab w:val="right" w:leader="dot" w:pos="10195"/>
      </w:tabs>
      <w:spacing w:after="100"/>
    </w:pPr>
  </w:style>
  <w:style w:type="paragraph" w:styleId="51">
    <w:name w:val="toc 5"/>
    <w:basedOn w:val="a3"/>
    <w:next w:val="a3"/>
    <w:pPr>
      <w:spacing w:after="0" w:line="240" w:lineRule="auto"/>
      <w:ind w:left="960"/>
    </w:pPr>
    <w:rPr>
      <w:rFonts w:ascii="Calibri" w:eastAsia="Times New Roman" w:hAnsi="Calibri"/>
      <w:sz w:val="18"/>
      <w:szCs w:val="18"/>
      <w:lang w:eastAsia="ru-RU"/>
    </w:rPr>
  </w:style>
  <w:style w:type="paragraph" w:styleId="91">
    <w:name w:val="toc 9"/>
    <w:basedOn w:val="a3"/>
    <w:next w:val="a3"/>
    <w:pPr>
      <w:spacing w:after="0" w:line="240" w:lineRule="auto"/>
      <w:ind w:left="1920"/>
    </w:pPr>
    <w:rPr>
      <w:rFonts w:ascii="Calibri" w:eastAsia="Times New Roman" w:hAnsi="Calibri"/>
      <w:sz w:val="18"/>
      <w:szCs w:val="18"/>
      <w:lang w:eastAsia="ru-RU"/>
    </w:rPr>
  </w:style>
  <w:style w:type="paragraph" w:styleId="21">
    <w:name w:val="toc 2"/>
    <w:basedOn w:val="a3"/>
    <w:next w:val="a3"/>
    <w:uiPriority w:val="39"/>
    <w:pPr>
      <w:spacing w:after="100"/>
      <w:ind w:left="220"/>
    </w:pPr>
  </w:style>
  <w:style w:type="paragraph" w:styleId="61">
    <w:name w:val="toc 6"/>
    <w:basedOn w:val="a3"/>
    <w:next w:val="a3"/>
    <w:pPr>
      <w:spacing w:after="0" w:line="240" w:lineRule="auto"/>
      <w:ind w:left="1200"/>
    </w:pPr>
    <w:rPr>
      <w:rFonts w:ascii="Calibri" w:eastAsia="Times New Roman" w:hAnsi="Calibri"/>
      <w:sz w:val="18"/>
      <w:szCs w:val="18"/>
      <w:lang w:eastAsia="ru-RU"/>
    </w:rPr>
  </w:style>
  <w:style w:type="paragraph" w:styleId="4">
    <w:name w:val="List Bullet 4"/>
    <w:basedOn w:val="a3"/>
    <w:pPr>
      <w:numPr>
        <w:numId w:val="2"/>
      </w:numPr>
      <w:tabs>
        <w:tab w:val="left" w:pos="1209"/>
      </w:tabs>
      <w:spacing w:after="0" w:line="240" w:lineRule="auto"/>
      <w:contextualSpacing/>
    </w:pPr>
    <w:rPr>
      <w:rFonts w:eastAsia="Times New Roman"/>
      <w:lang w:eastAsia="ru-RU"/>
    </w:rPr>
  </w:style>
  <w:style w:type="paragraph" w:styleId="af1">
    <w:name w:val="Subtitle"/>
    <w:basedOn w:val="a3"/>
    <w:next w:val="a3"/>
    <w:link w:val="af0"/>
    <w:qFormat/>
    <w:rPr>
      <w:rFonts w:ascii="Cambria" w:eastAsia="SimSun" w:hAnsi="Cambria"/>
      <w:i/>
      <w:iCs/>
      <w:color w:val="4F81BD"/>
      <w:spacing w:val="15"/>
      <w:lang w:val="x-none" w:eastAsia="x-none"/>
    </w:rPr>
  </w:style>
  <w:style w:type="paragraph" w:styleId="42">
    <w:name w:val="toc 4"/>
    <w:basedOn w:val="a3"/>
    <w:next w:val="a3"/>
    <w:pPr>
      <w:spacing w:after="0" w:line="240" w:lineRule="auto"/>
      <w:ind w:left="720"/>
    </w:pPr>
    <w:rPr>
      <w:rFonts w:ascii="Calibri" w:eastAsia="Times New Roman" w:hAnsi="Calibri"/>
      <w:sz w:val="18"/>
      <w:szCs w:val="18"/>
      <w:lang w:eastAsia="ru-RU"/>
    </w:rPr>
  </w:style>
  <w:style w:type="paragraph" w:styleId="81">
    <w:name w:val="toc 8"/>
    <w:basedOn w:val="a3"/>
    <w:next w:val="a3"/>
    <w:pPr>
      <w:spacing w:after="0" w:line="240" w:lineRule="auto"/>
      <w:ind w:left="1680"/>
    </w:pPr>
    <w:rPr>
      <w:rFonts w:ascii="Calibri" w:eastAsia="Times New Roman" w:hAnsi="Calibri"/>
      <w:sz w:val="18"/>
      <w:szCs w:val="18"/>
      <w:lang w:eastAsia="ru-RU"/>
    </w:rPr>
  </w:style>
  <w:style w:type="paragraph" w:styleId="aff">
    <w:name w:val="Body Text"/>
    <w:basedOn w:val="a3"/>
    <w:link w:val="afe"/>
    <w:pPr>
      <w:spacing w:after="120"/>
    </w:pPr>
  </w:style>
  <w:style w:type="paragraph" w:styleId="aff0">
    <w:name w:val="caption"/>
    <w:basedOn w:val="a3"/>
    <w:next w:val="a3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fd">
    <w:name w:val="header"/>
    <w:basedOn w:val="a3"/>
    <w:link w:val="afc"/>
    <w:pPr>
      <w:tabs>
        <w:tab w:val="center" w:pos="4677"/>
        <w:tab w:val="right" w:pos="9355"/>
      </w:tabs>
      <w:spacing w:after="0" w:line="240" w:lineRule="auto"/>
    </w:pPr>
  </w:style>
  <w:style w:type="paragraph" w:styleId="a">
    <w:name w:val="List Number"/>
    <w:basedOn w:val="a3"/>
    <w:pPr>
      <w:keepLines/>
      <w:numPr>
        <w:numId w:val="3"/>
      </w:numPr>
      <w:tabs>
        <w:tab w:val="left" w:pos="360"/>
      </w:tabs>
      <w:spacing w:after="0" w:line="240" w:lineRule="auto"/>
      <w:jc w:val="both"/>
    </w:pPr>
    <w:rPr>
      <w:rFonts w:eastAsia="Times New Roman"/>
      <w:sz w:val="28"/>
      <w:szCs w:val="28"/>
      <w:lang w:eastAsia="ru-RU"/>
    </w:rPr>
  </w:style>
  <w:style w:type="paragraph" w:customStyle="1" w:styleId="12">
    <w:name w:val="Название1"/>
    <w:basedOn w:val="a3"/>
    <w:next w:val="a3"/>
    <w:link w:val="ae"/>
    <w:qFormat/>
    <w:pPr>
      <w:pageBreakBefore/>
      <w:spacing w:before="240" w:after="60" w:line="240" w:lineRule="auto"/>
      <w:jc w:val="center"/>
      <w:outlineLvl w:val="0"/>
    </w:pPr>
    <w:rPr>
      <w:rFonts w:eastAsia="Times New Roman"/>
      <w:b/>
      <w:bCs/>
      <w:kern w:val="28"/>
      <w:sz w:val="32"/>
      <w:szCs w:val="32"/>
      <w:lang w:eastAsia="ru-RU"/>
    </w:rPr>
  </w:style>
  <w:style w:type="paragraph" w:styleId="31">
    <w:name w:val="toc 3"/>
    <w:basedOn w:val="a3"/>
    <w:next w:val="a3"/>
    <w:uiPriority w:val="39"/>
    <w:pPr>
      <w:spacing w:after="100"/>
      <w:ind w:left="440"/>
    </w:pPr>
  </w:style>
  <w:style w:type="paragraph" w:styleId="71">
    <w:name w:val="toc 7"/>
    <w:basedOn w:val="a3"/>
    <w:next w:val="a3"/>
    <w:pPr>
      <w:spacing w:after="0" w:line="240" w:lineRule="auto"/>
      <w:ind w:left="1440"/>
    </w:pPr>
    <w:rPr>
      <w:rFonts w:ascii="Calibri" w:eastAsia="Times New Roman" w:hAnsi="Calibri"/>
      <w:sz w:val="18"/>
      <w:szCs w:val="18"/>
      <w:lang w:eastAsia="ru-RU"/>
    </w:rPr>
  </w:style>
  <w:style w:type="paragraph" w:customStyle="1" w:styleId="aff1">
    <w:name w:val="Шапка таблицы"/>
    <w:basedOn w:val="aff2"/>
    <w:pPr>
      <w:keepNext/>
      <w:spacing w:before="60"/>
    </w:pPr>
    <w:rPr>
      <w:b/>
    </w:rPr>
  </w:style>
  <w:style w:type="paragraph" w:customStyle="1" w:styleId="aff2">
    <w:name w:val="Обычный (тбл)"/>
    <w:basedOn w:val="a3"/>
    <w:pPr>
      <w:keepLines/>
      <w:spacing w:before="40" w:after="120" w:line="240" w:lineRule="auto"/>
      <w:ind w:firstLine="567"/>
      <w:jc w:val="both"/>
    </w:pPr>
    <w:rPr>
      <w:rFonts w:eastAsia="Times New Roman"/>
      <w:bCs/>
      <w:sz w:val="22"/>
      <w:szCs w:val="18"/>
      <w:lang w:eastAsia="ru-RU"/>
    </w:rPr>
  </w:style>
  <w:style w:type="paragraph" w:customStyle="1" w:styleId="TableRowNumber">
    <w:name w:val="Table_Row_Number"/>
    <w:basedOn w:val="a3"/>
    <w:pPr>
      <w:keepLines/>
      <w:numPr>
        <w:numId w:val="4"/>
      </w:numPr>
      <w:tabs>
        <w:tab w:val="left" w:pos="567"/>
      </w:tabs>
      <w:spacing w:before="60" w:after="60" w:line="360" w:lineRule="auto"/>
    </w:pPr>
    <w:rPr>
      <w:rFonts w:eastAsia="Times New Roman"/>
      <w:spacing w:val="-5"/>
      <w:sz w:val="20"/>
      <w:szCs w:val="20"/>
    </w:rPr>
  </w:style>
  <w:style w:type="paragraph" w:customStyle="1" w:styleId="aff3">
    <w:name w:val="Заголовок_нулевой уровень"/>
    <w:basedOn w:val="a3"/>
    <w:pPr>
      <w:keepNext/>
      <w:keepLines/>
      <w:pageBreakBefore/>
      <w:spacing w:after="120" w:line="240" w:lineRule="auto"/>
      <w:ind w:firstLine="567"/>
      <w:jc w:val="center"/>
    </w:pPr>
    <w:rPr>
      <w:rFonts w:eastAsia="Times New Roman"/>
      <w:b/>
      <w:caps/>
      <w:sz w:val="28"/>
      <w:szCs w:val="28"/>
      <w:lang w:eastAsia="ru-RU"/>
    </w:rPr>
  </w:style>
  <w:style w:type="paragraph" w:customStyle="1" w:styleId="15">
    <w:name w:val="Тема примечания1"/>
    <w:basedOn w:val="afb"/>
    <w:next w:val="afb"/>
    <w:link w:val="af8"/>
    <w:rPr>
      <w:b/>
      <w:bCs/>
    </w:rPr>
  </w:style>
  <w:style w:type="paragraph" w:customStyle="1" w:styleId="af3">
    <w:name w:val="Текст документа"/>
    <w:basedOn w:val="a3"/>
    <w:link w:val="af2"/>
    <w:pPr>
      <w:spacing w:after="0" w:line="360" w:lineRule="auto"/>
      <w:ind w:firstLine="720"/>
      <w:jc w:val="both"/>
    </w:pPr>
    <w:rPr>
      <w:rFonts w:eastAsia="Times New Roman"/>
      <w:sz w:val="20"/>
      <w:szCs w:val="20"/>
      <w:lang w:val="x-none" w:eastAsia="ru-RU"/>
    </w:rPr>
  </w:style>
  <w:style w:type="paragraph" w:customStyle="1" w:styleId="22">
    <w:name w:val="Список маркированный_2"/>
    <w:basedOn w:val="a1"/>
    <w:pPr>
      <w:numPr>
        <w:numId w:val="0"/>
      </w:numPr>
      <w:tabs>
        <w:tab w:val="left" w:pos="1080"/>
      </w:tabs>
      <w:ind w:left="2149"/>
    </w:pPr>
  </w:style>
  <w:style w:type="paragraph" w:customStyle="1" w:styleId="aff4">
    <w:name w:val="Страницы"/>
    <w:basedOn w:val="a3"/>
    <w:next w:val="a3"/>
    <w:pPr>
      <w:spacing w:after="0" w:line="240" w:lineRule="auto"/>
      <w:jc w:val="right"/>
    </w:pPr>
    <w:rPr>
      <w:rFonts w:eastAsia="Times New Roman"/>
      <w:color w:val="808080"/>
      <w:lang w:eastAsia="ru-RU"/>
    </w:rPr>
  </w:style>
  <w:style w:type="paragraph" w:customStyle="1" w:styleId="aff5">
    <w:name w:val="Текст перечисления"/>
    <w:qFormat/>
    <w:pPr>
      <w:spacing w:line="360" w:lineRule="auto"/>
      <w:ind w:left="709"/>
      <w:contextualSpacing/>
      <w:jc w:val="both"/>
    </w:pPr>
  </w:style>
  <w:style w:type="paragraph" w:customStyle="1" w:styleId="ab">
    <w:name w:val="Подпись объекта"/>
    <w:basedOn w:val="a3"/>
    <w:next w:val="a3"/>
    <w:link w:val="aa"/>
    <w:pPr>
      <w:spacing w:before="120" w:after="120" w:line="240" w:lineRule="auto"/>
      <w:jc w:val="center"/>
    </w:pPr>
    <w:rPr>
      <w:rFonts w:eastAsia="Times New Roman"/>
      <w:sz w:val="20"/>
      <w:szCs w:val="20"/>
      <w:lang w:val="x-none" w:eastAsia="ru-RU"/>
    </w:rPr>
  </w:style>
  <w:style w:type="paragraph" w:customStyle="1" w:styleId="14">
    <w:name w:val="Стиль Первая строка:  1"/>
    <w:basedOn w:val="a3"/>
    <w:next w:val="a3"/>
    <w:link w:val="13"/>
    <w:pPr>
      <w:spacing w:after="0" w:line="240" w:lineRule="auto"/>
      <w:ind w:firstLine="709"/>
      <w:jc w:val="both"/>
    </w:pPr>
    <w:rPr>
      <w:rFonts w:eastAsia="Times New Roman"/>
      <w:sz w:val="20"/>
      <w:szCs w:val="20"/>
      <w:lang w:val="x-none" w:eastAsia="ru-RU"/>
    </w:rPr>
  </w:style>
  <w:style w:type="paragraph" w:customStyle="1" w:styleId="PlainTextCharChar">
    <w:name w:val="Plain Text Char Char"/>
    <w:basedOn w:val="a3"/>
    <w:link w:val="af"/>
    <w:pPr>
      <w:spacing w:after="0" w:line="360" w:lineRule="auto"/>
      <w:ind w:firstLine="709"/>
      <w:jc w:val="both"/>
    </w:pPr>
    <w:rPr>
      <w:rFonts w:eastAsia="Times New Roman"/>
      <w:sz w:val="20"/>
      <w:szCs w:val="20"/>
      <w:lang w:eastAsia="ru-RU"/>
    </w:rPr>
  </w:style>
  <w:style w:type="paragraph" w:customStyle="1" w:styleId="TableColumnHeading">
    <w:name w:val="Table_Column_Heading"/>
    <w:basedOn w:val="a3"/>
    <w:pPr>
      <w:keepNext/>
      <w:keepLines/>
      <w:spacing w:before="120" w:after="120" w:line="360" w:lineRule="auto"/>
      <w:ind w:left="-113" w:right="113"/>
      <w:jc w:val="center"/>
    </w:pPr>
    <w:rPr>
      <w:rFonts w:eastAsia="Times New Roman"/>
      <w:b/>
      <w:sz w:val="20"/>
      <w:lang w:eastAsia="ru-RU"/>
    </w:rPr>
  </w:style>
  <w:style w:type="paragraph" w:customStyle="1" w:styleId="aff6">
    <w:name w:val="Знак"/>
    <w:basedOn w:val="a3"/>
    <w:pPr>
      <w:keepLines/>
      <w:spacing w:after="160" w:line="240" w:lineRule="exact"/>
      <w:ind w:firstLine="567"/>
      <w:jc w:val="both"/>
    </w:pPr>
    <w:rPr>
      <w:rFonts w:eastAsia="Times New Roman"/>
      <w:sz w:val="28"/>
      <w:szCs w:val="20"/>
      <w:lang w:val="en-US"/>
    </w:rPr>
  </w:style>
  <w:style w:type="paragraph" w:customStyle="1" w:styleId="aff7">
    <w:name w:val="Псевдо заголовок"/>
    <w:basedOn w:val="a3"/>
    <w:next w:val="a3"/>
    <w:pPr>
      <w:spacing w:before="120" w:after="120" w:line="240" w:lineRule="auto"/>
    </w:pPr>
    <w:rPr>
      <w:rFonts w:eastAsia="Times New Roman"/>
      <w:b/>
      <w:sz w:val="32"/>
      <w:szCs w:val="28"/>
      <w:lang w:eastAsia="ru-RU"/>
    </w:rPr>
  </w:style>
  <w:style w:type="paragraph" w:customStyle="1" w:styleId="aff8">
    <w:name w:val="Наименование документа"/>
    <w:pPr>
      <w:spacing w:after="80" w:line="360" w:lineRule="auto"/>
      <w:contextualSpacing/>
      <w:jc w:val="center"/>
    </w:pPr>
    <w:rPr>
      <w:b/>
      <w:sz w:val="36"/>
      <w:szCs w:val="36"/>
    </w:rPr>
  </w:style>
  <w:style w:type="paragraph" w:customStyle="1" w:styleId="TableColumnHedLeft">
    <w:name w:val="Table_Column_Hed_Left"/>
    <w:basedOn w:val="TableColumnHeading"/>
    <w:pPr>
      <w:tabs>
        <w:tab w:val="left" w:pos="567"/>
      </w:tabs>
      <w:ind w:left="113"/>
      <w:jc w:val="left"/>
    </w:pPr>
  </w:style>
  <w:style w:type="paragraph" w:customStyle="1" w:styleId="ListParagraph1">
    <w:name w:val="List Paragraph1"/>
    <w:basedOn w:val="a3"/>
    <w:pPr>
      <w:ind w:left="720"/>
      <w:contextualSpacing/>
    </w:pPr>
  </w:style>
  <w:style w:type="paragraph" w:customStyle="1" w:styleId="a4">
    <w:name w:val="Текст абзаца"/>
    <w:qFormat/>
    <w:pPr>
      <w:keepNext/>
      <w:keepLines/>
      <w:spacing w:line="360" w:lineRule="auto"/>
      <w:ind w:firstLine="709"/>
      <w:jc w:val="both"/>
    </w:pPr>
  </w:style>
  <w:style w:type="paragraph" w:customStyle="1" w:styleId="ListCharChar">
    <w:name w:val="List Char Char"/>
    <w:basedOn w:val="a3"/>
    <w:pPr>
      <w:ind w:left="283" w:hanging="283"/>
      <w:contextualSpacing/>
    </w:pPr>
  </w:style>
  <w:style w:type="paragraph" w:customStyle="1" w:styleId="List2CharChar">
    <w:name w:val="List 2 Char Char"/>
    <w:basedOn w:val="a3"/>
    <w:pPr>
      <w:keepLines/>
      <w:widowControl w:val="0"/>
      <w:autoSpaceDE w:val="0"/>
      <w:autoSpaceDN w:val="0"/>
      <w:adjustRightInd w:val="0"/>
      <w:spacing w:after="0" w:line="240" w:lineRule="auto"/>
      <w:ind w:left="566" w:hanging="283"/>
      <w:jc w:val="both"/>
    </w:pPr>
    <w:rPr>
      <w:rFonts w:eastAsia="Times New Roman"/>
      <w:b/>
      <w:bCs/>
      <w:sz w:val="20"/>
      <w:szCs w:val="20"/>
      <w:lang w:eastAsia="ru-RU"/>
    </w:rPr>
  </w:style>
  <w:style w:type="paragraph" w:customStyle="1" w:styleId="aff9">
    <w:name w:val="Наименование системы"/>
    <w:pPr>
      <w:spacing w:after="80" w:line="360" w:lineRule="auto"/>
      <w:contextualSpacing/>
      <w:jc w:val="center"/>
    </w:pPr>
    <w:rPr>
      <w:sz w:val="36"/>
      <w:szCs w:val="36"/>
    </w:rPr>
  </w:style>
  <w:style w:type="paragraph" w:customStyle="1" w:styleId="TOCHeading1">
    <w:name w:val="TOC Heading1"/>
    <w:next w:val="a3"/>
    <w:pPr>
      <w:keepNext/>
      <w:keepLines/>
      <w:spacing w:line="360" w:lineRule="auto"/>
      <w:jc w:val="center"/>
    </w:pPr>
    <w:rPr>
      <w:b/>
      <w:bCs/>
      <w:caps/>
      <w:sz w:val="36"/>
      <w:szCs w:val="32"/>
    </w:rPr>
  </w:style>
  <w:style w:type="paragraph" w:customStyle="1" w:styleId="BodyTextIndentCharChar">
    <w:name w:val="Body Text Indent Char Char"/>
    <w:basedOn w:val="aff"/>
    <w:link w:val="a9"/>
    <w:pPr>
      <w:spacing w:line="360" w:lineRule="auto"/>
      <w:ind w:firstLine="851"/>
      <w:jc w:val="both"/>
    </w:pPr>
    <w:rPr>
      <w:rFonts w:eastAsia="Times New Roman"/>
      <w:sz w:val="20"/>
      <w:szCs w:val="20"/>
      <w:lang w:eastAsia="ru-RU"/>
    </w:rPr>
  </w:style>
  <w:style w:type="paragraph" w:customStyle="1" w:styleId="affa">
    <w:name w:val="Титульный лист"/>
    <w:basedOn w:val="a3"/>
    <w:next w:val="a3"/>
    <w:pPr>
      <w:spacing w:after="0" w:line="240" w:lineRule="auto"/>
      <w:jc w:val="center"/>
    </w:pPr>
    <w:rPr>
      <w:rFonts w:eastAsia="Times New Roman"/>
      <w:b/>
      <w:bCs/>
      <w:sz w:val="28"/>
      <w:szCs w:val="20"/>
      <w:lang w:eastAsia="ru-RU"/>
    </w:rPr>
  </w:style>
  <w:style w:type="paragraph" w:customStyle="1" w:styleId="SignatureCharChar">
    <w:name w:val="Signature Char Char"/>
    <w:basedOn w:val="a3"/>
    <w:link w:val="af5"/>
    <w:pPr>
      <w:keepLines/>
      <w:spacing w:after="0" w:line="240" w:lineRule="auto"/>
      <w:ind w:left="4252" w:firstLine="567"/>
      <w:jc w:val="both"/>
    </w:pPr>
    <w:rPr>
      <w:rFonts w:eastAsia="Times New Roman"/>
      <w:sz w:val="20"/>
      <w:szCs w:val="20"/>
      <w:lang w:val="x-none" w:eastAsia="x-none"/>
    </w:rPr>
  </w:style>
  <w:style w:type="paragraph" w:customStyle="1" w:styleId="TableBodyCentered">
    <w:name w:val="Table_Body_Centered"/>
    <w:basedOn w:val="a3"/>
    <w:pPr>
      <w:keepLines/>
      <w:spacing w:before="60" w:after="60" w:line="360" w:lineRule="auto"/>
      <w:jc w:val="center"/>
    </w:pPr>
    <w:rPr>
      <w:rFonts w:eastAsia="Times New Roman"/>
      <w:spacing w:val="-5"/>
      <w:sz w:val="20"/>
      <w:szCs w:val="20"/>
    </w:rPr>
  </w:style>
  <w:style w:type="paragraph" w:customStyle="1" w:styleId="3-">
    <w:name w:val="Заголовок 3 - НУМ"/>
    <w:basedOn w:val="3"/>
    <w:link w:val="3-0"/>
    <w:pPr>
      <w:keepLines w:val="0"/>
      <w:numPr>
        <w:ilvl w:val="2"/>
        <w:numId w:val="5"/>
      </w:numPr>
      <w:tabs>
        <w:tab w:val="clear" w:pos="2520"/>
        <w:tab w:val="left" w:pos="1080"/>
      </w:tabs>
      <w:spacing w:before="240" w:after="0" w:line="240" w:lineRule="auto"/>
    </w:pPr>
    <w:rPr>
      <w:rFonts w:eastAsia="Times New Roman"/>
    </w:rPr>
  </w:style>
  <w:style w:type="paragraph" w:customStyle="1" w:styleId="DocumentMapCharChar">
    <w:name w:val="Document Map Char Char"/>
    <w:basedOn w:val="a3"/>
    <w:link w:val="af4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shd w:val="clear" w:color="auto" w:fill="000080"/>
      <w:lang w:val="x-none" w:eastAsia="ru-RU"/>
    </w:rPr>
  </w:style>
  <w:style w:type="paragraph" w:customStyle="1" w:styleId="1">
    <w:name w:val="маркированный список 1"/>
    <w:basedOn w:val="BodyTextIndentCharChar"/>
    <w:pPr>
      <w:numPr>
        <w:numId w:val="6"/>
      </w:numPr>
      <w:spacing w:after="0"/>
      <w:ind w:left="283" w:firstLine="0"/>
    </w:pPr>
  </w:style>
  <w:style w:type="paragraph" w:customStyle="1" w:styleId="TableCaption">
    <w:name w:val="Table_Caption"/>
    <w:basedOn w:val="aff0"/>
    <w:pPr>
      <w:keepNext/>
      <w:keepLines/>
      <w:spacing w:before="120" w:after="0" w:line="360" w:lineRule="auto"/>
    </w:pPr>
    <w:rPr>
      <w:rFonts w:eastAsia="Times New Roman"/>
      <w:color w:val="auto"/>
      <w:sz w:val="24"/>
      <w:szCs w:val="20"/>
      <w:lang w:eastAsia="ru-RU"/>
    </w:rPr>
  </w:style>
  <w:style w:type="paragraph" w:customStyle="1" w:styleId="110">
    <w:name w:val="Указатель 11"/>
    <w:basedOn w:val="a3"/>
    <w:next w:val="a3"/>
    <w:pPr>
      <w:spacing w:after="0" w:line="240" w:lineRule="auto"/>
      <w:ind w:left="220" w:hanging="220"/>
    </w:pPr>
  </w:style>
  <w:style w:type="paragraph" w:customStyle="1" w:styleId="a1">
    <w:name w:val="Список маркированный"/>
    <w:basedOn w:val="BodyTextIndentCharChar"/>
    <w:link w:val="af9"/>
    <w:pPr>
      <w:numPr>
        <w:numId w:val="5"/>
      </w:numPr>
      <w:tabs>
        <w:tab w:val="left" w:pos="1080"/>
      </w:tabs>
      <w:spacing w:after="0"/>
    </w:pPr>
    <w:rPr>
      <w:lang w:eastAsia="x-none"/>
    </w:rPr>
  </w:style>
  <w:style w:type="paragraph" w:customStyle="1" w:styleId="TableBody">
    <w:name w:val="Table_Body"/>
    <w:basedOn w:val="a3"/>
    <w:pPr>
      <w:keepLines/>
      <w:spacing w:before="60" w:after="60" w:line="360" w:lineRule="auto"/>
      <w:jc w:val="both"/>
    </w:pPr>
    <w:rPr>
      <w:rFonts w:eastAsia="Times New Roman"/>
      <w:spacing w:val="-5"/>
      <w:sz w:val="20"/>
      <w:szCs w:val="20"/>
    </w:rPr>
  </w:style>
  <w:style w:type="paragraph" w:customStyle="1" w:styleId="affb">
    <w:name w:val="Объект в тексте"/>
    <w:basedOn w:val="a3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120" w:after="120" w:line="240" w:lineRule="auto"/>
      <w:jc w:val="center"/>
    </w:pPr>
    <w:rPr>
      <w:rFonts w:eastAsia="Times New Roman"/>
      <w:lang w:eastAsia="ru-RU"/>
    </w:rPr>
  </w:style>
  <w:style w:type="paragraph" w:customStyle="1" w:styleId="affc">
    <w:name w:val="Абзац"/>
    <w:basedOn w:val="a3"/>
    <w:pPr>
      <w:keepLines/>
      <w:spacing w:after="0" w:line="360" w:lineRule="auto"/>
      <w:ind w:left="426" w:firstLine="425"/>
      <w:jc w:val="both"/>
    </w:pPr>
    <w:rPr>
      <w:rFonts w:eastAsia="Times New Roman"/>
      <w:sz w:val="28"/>
      <w:szCs w:val="20"/>
      <w:lang w:eastAsia="ru-RU"/>
    </w:rPr>
  </w:style>
  <w:style w:type="paragraph" w:customStyle="1" w:styleId="NormalWebCharChar">
    <w:name w:val="Normal (Web) Char Char"/>
    <w:basedOn w:val="a3"/>
    <w:pPr>
      <w:spacing w:before="100" w:beforeAutospacing="1" w:after="100" w:afterAutospacing="1" w:line="360" w:lineRule="auto"/>
    </w:pPr>
    <w:rPr>
      <w:rFonts w:eastAsia="Times New Roman"/>
      <w:lang w:eastAsia="ru-RU"/>
    </w:rPr>
  </w:style>
  <w:style w:type="paragraph" w:customStyle="1" w:styleId="affd">
    <w:name w:val="подзаголовок"/>
    <w:basedOn w:val="a3"/>
    <w:link w:val="affe"/>
    <w:qFormat/>
    <w:rsid w:val="00303EDD"/>
    <w:pPr>
      <w:tabs>
        <w:tab w:val="left" w:pos="426"/>
        <w:tab w:val="left" w:pos="567"/>
      </w:tabs>
      <w:spacing w:before="120" w:after="120" w:line="240" w:lineRule="auto"/>
      <w:ind w:firstLine="709"/>
      <w:jc w:val="both"/>
    </w:pPr>
    <w:rPr>
      <w:rFonts w:eastAsia="Times New Roman"/>
      <w:b/>
      <w:sz w:val="28"/>
      <w:lang w:val="x-none" w:eastAsia="x-none"/>
    </w:rPr>
  </w:style>
  <w:style w:type="character" w:customStyle="1" w:styleId="affe">
    <w:name w:val="подзаголовок Знак"/>
    <w:link w:val="affd"/>
    <w:rsid w:val="00303EDD"/>
    <w:rPr>
      <w:rFonts w:eastAsia="Times New Roman"/>
      <w:b/>
      <w:sz w:val="28"/>
      <w:szCs w:val="24"/>
    </w:rPr>
  </w:style>
  <w:style w:type="paragraph" w:customStyle="1" w:styleId="--">
    <w:name w:val="___--Пер"/>
    <w:basedOn w:val="a3"/>
    <w:link w:val="--0"/>
    <w:qFormat/>
    <w:rsid w:val="00303EDD"/>
    <w:pPr>
      <w:numPr>
        <w:numId w:val="13"/>
      </w:numPr>
      <w:spacing w:after="0"/>
      <w:ind w:left="709" w:hanging="284"/>
      <w:jc w:val="both"/>
    </w:pPr>
    <w:rPr>
      <w:rFonts w:eastAsia="Times New Roman"/>
      <w:sz w:val="28"/>
      <w:lang w:val="x-none" w:eastAsia="x-none"/>
    </w:rPr>
  </w:style>
  <w:style w:type="character" w:customStyle="1" w:styleId="--0">
    <w:name w:val="___--Пер Знак"/>
    <w:link w:val="--"/>
    <w:rsid w:val="00303EDD"/>
    <w:rPr>
      <w:rFonts w:eastAsia="Times New Roman"/>
      <w:sz w:val="28"/>
      <w:szCs w:val="24"/>
      <w:lang w:val="x-none" w:eastAsia="x-none"/>
    </w:rPr>
  </w:style>
  <w:style w:type="paragraph" w:styleId="afff">
    <w:name w:val="List Paragraph"/>
    <w:basedOn w:val="a3"/>
    <w:uiPriority w:val="34"/>
    <w:qFormat/>
    <w:rsid w:val="003E7089"/>
    <w:pPr>
      <w:ind w:left="708"/>
    </w:pPr>
  </w:style>
  <w:style w:type="paragraph" w:styleId="afff0">
    <w:name w:val="No Spacing"/>
    <w:qFormat/>
    <w:rsid w:val="003E7089"/>
    <w:rPr>
      <w:rFonts w:eastAsia="Calibri"/>
      <w:sz w:val="24"/>
      <w:szCs w:val="24"/>
      <w:lang w:eastAsia="en-US"/>
    </w:rPr>
  </w:style>
  <w:style w:type="numbering" w:customStyle="1" w:styleId="a2">
    <w:name w:val="Нумерация перечисления"/>
    <w:uiPriority w:val="99"/>
    <w:rsid w:val="001566BB"/>
    <w:pPr>
      <w:numPr>
        <w:numId w:val="14"/>
      </w:numPr>
    </w:pPr>
  </w:style>
  <w:style w:type="character" w:styleId="afff1">
    <w:name w:val="annotation reference"/>
    <w:uiPriority w:val="99"/>
    <w:semiHidden/>
    <w:unhideWhenUsed/>
    <w:rsid w:val="00B4141C"/>
    <w:rPr>
      <w:sz w:val="16"/>
      <w:szCs w:val="16"/>
    </w:rPr>
  </w:style>
  <w:style w:type="paragraph" w:styleId="afff2">
    <w:name w:val="annotation subject"/>
    <w:basedOn w:val="afb"/>
    <w:next w:val="afb"/>
    <w:link w:val="18"/>
    <w:uiPriority w:val="99"/>
    <w:semiHidden/>
    <w:unhideWhenUsed/>
    <w:rsid w:val="00B4141C"/>
    <w:pPr>
      <w:spacing w:line="276" w:lineRule="auto"/>
    </w:pPr>
    <w:rPr>
      <w:rFonts w:eastAsia="Calibri"/>
      <w:b/>
      <w:bCs/>
      <w:lang w:val="ru-RU" w:eastAsia="en-US"/>
    </w:rPr>
  </w:style>
  <w:style w:type="character" w:customStyle="1" w:styleId="18">
    <w:name w:val="Тема примечания Знак1"/>
    <w:link w:val="afff2"/>
    <w:uiPriority w:val="99"/>
    <w:semiHidden/>
    <w:rsid w:val="00B4141C"/>
    <w:rPr>
      <w:rFonts w:eastAsia="Calibri"/>
      <w:b/>
      <w:bCs/>
      <w:sz w:val="20"/>
      <w:szCs w:val="20"/>
      <w:lang w:val="ru-RU" w:eastAsia="en-US"/>
    </w:rPr>
  </w:style>
  <w:style w:type="character" w:customStyle="1" w:styleId="apple-converted-space">
    <w:name w:val="apple-converted-space"/>
    <w:rsid w:val="00F806B2"/>
  </w:style>
  <w:style w:type="table" w:styleId="afff3">
    <w:name w:val="Table Grid"/>
    <w:basedOn w:val="a6"/>
    <w:uiPriority w:val="59"/>
    <w:rsid w:val="002A58B5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w">
    <w:name w:val="brw"/>
    <w:rsid w:val="004A6982"/>
  </w:style>
  <w:style w:type="character" w:customStyle="1" w:styleId="UnresolvedMention1">
    <w:name w:val="Unresolved Mention1"/>
    <w:uiPriority w:val="99"/>
    <w:semiHidden/>
    <w:unhideWhenUsed/>
    <w:rsid w:val="0062486B"/>
    <w:rPr>
      <w:color w:val="808080"/>
      <w:shd w:val="clear" w:color="auto" w:fill="E6E6E6"/>
    </w:rPr>
  </w:style>
  <w:style w:type="character" w:styleId="afff4">
    <w:name w:val="FollowedHyperlink"/>
    <w:basedOn w:val="a5"/>
    <w:uiPriority w:val="99"/>
    <w:semiHidden/>
    <w:unhideWhenUsed/>
    <w:rsid w:val="00232F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go.microsoft.com/fwlink/?LinkId=61543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\Dropbox\&#1050;&#1048;&#1054;&#1059;&#1058;%20-%20&#1052;&#1080;&#1085;&#1090;&#1088;&#1091;&#1076;\2017%20-%20&#1040;&#1050;&#1054;&#1058;\&#1043;&#1050;\&#1044;&#1086;&#1082;&#1091;&#1084;&#1077;&#1085;&#1090;&#1072;&#1094;&#1080;&#1103;\&#1069;&#1090;&#1072;&#1087;%20III\&#1069;&#1082;&#1089;&#1087;&#1083;&#1091;&#1072;&#1090;&#1072;&#1094;&#1080;&#1086;&#1085;&#1085;&#1086;-&#1090;&#1077;&#1093;&#1085;&#1080;&#1095;&#1077;&#1089;&#1082;&#1072;&#1103;%20&#1076;&#1086;&#1082;&#1091;&#1084;&#1077;&#1085;&#1090;&#1072;&#1094;&#1080;&#1103;\&#1064;&#1072;&#1073;&#1083;&#1086;&#1085;%20&#1076;&#1086;&#1082;&#1091;&#1084;&#1077;&#1085;&#1090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8315C-3B60-4B37-9A73-4B0BD412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документации.dotx</Template>
  <TotalTime>127</TotalTime>
  <Pages>5</Pages>
  <Words>498</Words>
  <Characters>3674</Characters>
  <Application>Microsoft Office Word</Application>
  <DocSecurity>0</DocSecurity>
  <PresentationFormat/>
  <Lines>30</Lines>
  <Paragraphs>8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Павлов</vt:lpstr>
      <vt:lpstr>Павлов</vt:lpstr>
    </vt:vector>
  </TitlesOfParts>
  <Manager/>
  <Company/>
  <LinksUpToDate>false</LinksUpToDate>
  <CharactersWithSpaces>4164</CharactersWithSpaces>
  <SharedDoc>false</SharedDoc>
  <HLinks>
    <vt:vector size="186" baseType="variant">
      <vt:variant>
        <vt:i4>3670112</vt:i4>
      </vt:variant>
      <vt:variant>
        <vt:i4>177</vt:i4>
      </vt:variant>
      <vt:variant>
        <vt:i4>0</vt:i4>
      </vt:variant>
      <vt:variant>
        <vt:i4>5</vt:i4>
      </vt:variant>
      <vt:variant>
        <vt:lpwstr>https://sout.rosmintrud.ru/</vt:lpwstr>
      </vt:variant>
      <vt:variant>
        <vt:lpwstr/>
      </vt:variant>
      <vt:variant>
        <vt:i4>5439565</vt:i4>
      </vt:variant>
      <vt:variant>
        <vt:i4>174</vt:i4>
      </vt:variant>
      <vt:variant>
        <vt:i4>0</vt:i4>
      </vt:variant>
      <vt:variant>
        <vt:i4>5</vt:i4>
      </vt:variant>
      <vt:variant>
        <vt:lpwstr>http://www.rutoken.ru/support/download/rutoken-for-cp</vt:lpwstr>
      </vt:variant>
      <vt:variant>
        <vt:lpwstr/>
      </vt:variant>
      <vt:variant>
        <vt:i4>4653136</vt:i4>
      </vt:variant>
      <vt:variant>
        <vt:i4>159</vt:i4>
      </vt:variant>
      <vt:variant>
        <vt:i4>0</vt:i4>
      </vt:variant>
      <vt:variant>
        <vt:i4>5</vt:i4>
      </vt:variant>
      <vt:variant>
        <vt:lpwstr>http://www.microsoft.com/ru-ru/download/details.aspx?id=29062%20</vt:lpwstr>
      </vt:variant>
      <vt:variant>
        <vt:lpwstr/>
      </vt:variant>
      <vt:variant>
        <vt:i4>4653136</vt:i4>
      </vt:variant>
      <vt:variant>
        <vt:i4>156</vt:i4>
      </vt:variant>
      <vt:variant>
        <vt:i4>0</vt:i4>
      </vt:variant>
      <vt:variant>
        <vt:i4>5</vt:i4>
      </vt:variant>
      <vt:variant>
        <vt:lpwstr>http://www.microsoft.com/ru-ru/download/details.aspx?id=29062%20</vt:lpwstr>
      </vt:variant>
      <vt:variant>
        <vt:lpwstr/>
      </vt:variant>
      <vt:variant>
        <vt:i4>4456542</vt:i4>
      </vt:variant>
      <vt:variant>
        <vt:i4>153</vt:i4>
      </vt:variant>
      <vt:variant>
        <vt:i4>0</vt:i4>
      </vt:variant>
      <vt:variant>
        <vt:i4>5</vt:i4>
      </vt:variant>
      <vt:variant>
        <vt:lpwstr>https://www.cryptopro.ru/sites/default/files/private/csp/39/8495/CSPSetup.exe</vt:lpwstr>
      </vt:variant>
      <vt:variant>
        <vt:lpwstr/>
      </vt:variant>
      <vt:variant>
        <vt:i4>3932221</vt:i4>
      </vt:variant>
      <vt:variant>
        <vt:i4>150</vt:i4>
      </vt:variant>
      <vt:variant>
        <vt:i4>0</vt:i4>
      </vt:variant>
      <vt:variant>
        <vt:i4>5</vt:i4>
      </vt:variant>
      <vt:variant>
        <vt:lpwstr>https://www.cryptopro.ru/sites/default/files/products/net/files/1.0.5913.0/NETSetup.exe</vt:lpwstr>
      </vt:variant>
      <vt:variant>
        <vt:lpwstr/>
      </vt:variant>
      <vt:variant>
        <vt:i4>7798819</vt:i4>
      </vt:variant>
      <vt:variant>
        <vt:i4>147</vt:i4>
      </vt:variant>
      <vt:variant>
        <vt:i4>0</vt:i4>
      </vt:variant>
      <vt:variant>
        <vt:i4>5</vt:i4>
      </vt:variant>
      <vt:variant>
        <vt:lpwstr>https://go.microsoft.com/fwlink/?LinkId=691979&amp;clcid=0x409</vt:lpwstr>
      </vt:variant>
      <vt:variant>
        <vt:lpwstr/>
      </vt:variant>
      <vt:variant>
        <vt:i4>1048631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_Toc483478735</vt:lpwstr>
      </vt:variant>
      <vt:variant>
        <vt:i4>1048631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_Toc483478734</vt:lpwstr>
      </vt:variant>
      <vt:variant>
        <vt:i4>1048631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_Toc483478733</vt:lpwstr>
      </vt:variant>
      <vt:variant>
        <vt:i4>1048631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_Toc483478732</vt:lpwstr>
      </vt:variant>
      <vt:variant>
        <vt:i4>1048631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_Toc483478731</vt:lpwstr>
      </vt:variant>
      <vt:variant>
        <vt:i4>1048631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_Toc483478730</vt:lpwstr>
      </vt:variant>
      <vt:variant>
        <vt:i4>1114167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_Toc483478729</vt:lpwstr>
      </vt:variant>
      <vt:variant>
        <vt:i4>1114167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_Toc483478728</vt:lpwstr>
      </vt:variant>
      <vt:variant>
        <vt:i4>1114167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_Toc483478727</vt:lpwstr>
      </vt:variant>
      <vt:variant>
        <vt:i4>1114167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_Toc483478726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_Toc483478725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_Toc483478724</vt:lpwstr>
      </vt:variant>
      <vt:variant>
        <vt:i4>1114167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_Toc483478723</vt:lpwstr>
      </vt:variant>
      <vt:variant>
        <vt:i4>1114167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_Toc483478722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_Toc483478721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_Toc483478720</vt:lpwstr>
      </vt:variant>
      <vt:variant>
        <vt:i4>1179703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_Toc483478719</vt:lpwstr>
      </vt:variant>
      <vt:variant>
        <vt:i4>1179703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_Toc483478718</vt:lpwstr>
      </vt:variant>
      <vt:variant>
        <vt:i4>1179703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_Toc483478717</vt:lpwstr>
      </vt:variant>
      <vt:variant>
        <vt:i4>1179703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_Toc483478716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_Toc483478715</vt:lpwstr>
      </vt:variant>
      <vt:variant>
        <vt:i4>1179703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_Toc483478714</vt:lpwstr>
      </vt:variant>
      <vt:variant>
        <vt:i4>1179703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_Toc483478713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_Toc483478712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Павлов</dc:title>
  <dc:subject/>
  <dc:creator>Лёша</dc:creator>
  <cp:keywords/>
  <dc:description/>
  <cp:lastModifiedBy>Сафонов Александр Леонидович</cp:lastModifiedBy>
  <cp:revision>12</cp:revision>
  <cp:lastPrinted>2017-11-08T08:15:00Z</cp:lastPrinted>
  <dcterms:created xsi:type="dcterms:W3CDTF">2018-11-26T20:05:00Z</dcterms:created>
  <dcterms:modified xsi:type="dcterms:W3CDTF">2020-01-13T13:37:00Z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0x010100FB76433FB571C142B63ED9D9A5D7A9EF</vt:lpwstr>
  </property>
  <property fmtid="{D5CDD505-2E9C-101B-9397-08002B2CF9AE}" pid="3" name="KSOProductBuildVer">
    <vt:lpwstr>1033-9.1.0.4058</vt:lpwstr>
  </property>
</Properties>
</file>